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f2df" w14:textId="6d3f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Шу қаласы және ауылдық округтерінің бюджеттері туралы</w:t>
      </w:r>
    </w:p>
    <w:p>
      <w:pPr>
        <w:spacing w:after="0"/>
        <w:ind w:left="0"/>
        <w:jc w:val="both"/>
      </w:pPr>
      <w:r>
        <w:rPr>
          <w:rFonts w:ascii="Times New Roman"/>
          <w:b w:val="false"/>
          <w:i w:val="false"/>
          <w:color w:val="000000"/>
          <w:sz w:val="28"/>
        </w:rPr>
        <w:t>Жамбыл облысы Шу аудандық мәслихатының 2020 жылғы 25 желтоқсандағы № 78-2 шешімі. Жамбыл облысының Әділет департаментінде 2020 жылғы 28 желтоқсанда № 4865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Шу қаласы және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19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9" w:id="2"/>
    <w:p>
      <w:pPr>
        <w:spacing w:after="0"/>
        <w:ind w:left="0"/>
        <w:jc w:val="both"/>
      </w:pPr>
      <w:r>
        <w:rPr>
          <w:rFonts w:ascii="Times New Roman"/>
          <w:b w:val="false"/>
          <w:i w:val="false"/>
          <w:color w:val="000000"/>
          <w:sz w:val="28"/>
        </w:rPr>
        <w:t>
      1.1 Ақсу ауылдық округінің 2021-2023 жылдарға арналған бюджеті тиісінше осы шешімнің 1- қосымшаға сәйкес, оның ішінде 2021 жылға келесідей көлемдерде бекітілсін:</w:t>
      </w:r>
    </w:p>
    <w:bookmarkEnd w:id="2"/>
    <w:bookmarkStart w:name="z505" w:id="3"/>
    <w:p>
      <w:pPr>
        <w:spacing w:after="0"/>
        <w:ind w:left="0"/>
        <w:jc w:val="both"/>
      </w:pPr>
      <w:r>
        <w:rPr>
          <w:rFonts w:ascii="Times New Roman"/>
          <w:b w:val="false"/>
          <w:i w:val="false"/>
          <w:color w:val="000000"/>
          <w:sz w:val="28"/>
        </w:rPr>
        <w:t>
      11) кірістер – 102338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4725 мың теңге;</w:t>
      </w:r>
    </w:p>
    <w:bookmarkEnd w:id="4"/>
    <w:bookmarkStart w:name="z13" w:id="5"/>
    <w:p>
      <w:pPr>
        <w:spacing w:after="0"/>
        <w:ind w:left="0"/>
        <w:jc w:val="both"/>
      </w:pPr>
      <w:r>
        <w:rPr>
          <w:rFonts w:ascii="Times New Roman"/>
          <w:b w:val="false"/>
          <w:i w:val="false"/>
          <w:color w:val="000000"/>
          <w:sz w:val="28"/>
        </w:rPr>
        <w:t>
      салықтық емес түсімдер – 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5" w:id="7"/>
    <w:p>
      <w:pPr>
        <w:spacing w:after="0"/>
        <w:ind w:left="0"/>
        <w:jc w:val="both"/>
      </w:pPr>
      <w:r>
        <w:rPr>
          <w:rFonts w:ascii="Times New Roman"/>
          <w:b w:val="false"/>
          <w:i w:val="false"/>
          <w:color w:val="000000"/>
          <w:sz w:val="28"/>
        </w:rPr>
        <w:t>
      трансферттер түсімі – 97613 мың теңге;</w:t>
      </w:r>
    </w:p>
    <w:bookmarkEnd w:id="7"/>
    <w:bookmarkStart w:name="z16" w:id="8"/>
    <w:p>
      <w:pPr>
        <w:spacing w:after="0"/>
        <w:ind w:left="0"/>
        <w:jc w:val="both"/>
      </w:pPr>
      <w:r>
        <w:rPr>
          <w:rFonts w:ascii="Times New Roman"/>
          <w:b w:val="false"/>
          <w:i w:val="false"/>
          <w:color w:val="000000"/>
          <w:sz w:val="28"/>
        </w:rPr>
        <w:t>
      2) шығындар – 103539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-1201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1201 мың теңге;</w:t>
      </w:r>
    </w:p>
    <w:bookmarkEnd w:id="16"/>
    <w:bookmarkStart w:name="z25" w:id="17"/>
    <w:p>
      <w:pPr>
        <w:spacing w:after="0"/>
        <w:ind w:left="0"/>
        <w:jc w:val="both"/>
      </w:pPr>
      <w:r>
        <w:rPr>
          <w:rFonts w:ascii="Times New Roman"/>
          <w:b w:val="false"/>
          <w:i w:val="false"/>
          <w:color w:val="000000"/>
          <w:sz w:val="28"/>
        </w:rPr>
        <w:t>
      қарыздар түсімі -0 мың теңге;</w:t>
      </w:r>
    </w:p>
    <w:bookmarkEnd w:id="17"/>
    <w:bookmarkStart w:name="z26" w:id="18"/>
    <w:p>
      <w:pPr>
        <w:spacing w:after="0"/>
        <w:ind w:left="0"/>
        <w:jc w:val="both"/>
      </w:pPr>
      <w:r>
        <w:rPr>
          <w:rFonts w:ascii="Times New Roman"/>
          <w:b w:val="false"/>
          <w:i w:val="false"/>
          <w:color w:val="000000"/>
          <w:sz w:val="28"/>
        </w:rPr>
        <w:t>
      қарыздарды өтеу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қалдықтары-1201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1.2 Алға ауылдық округінің 2021-2023 жылдарға арналған бюджеті тиісінше осы шешімнің 2- қосымшаға сәйкес, оның ішінде 2021 жылға келесідей көлемдерде бекітілсін:</w:t>
      </w:r>
    </w:p>
    <w:bookmarkEnd w:id="19"/>
    <w:bookmarkStart w:name="z522" w:id="20"/>
    <w:p>
      <w:pPr>
        <w:spacing w:after="0"/>
        <w:ind w:left="0"/>
        <w:jc w:val="both"/>
      </w:pPr>
      <w:r>
        <w:rPr>
          <w:rFonts w:ascii="Times New Roman"/>
          <w:b w:val="false"/>
          <w:i w:val="false"/>
          <w:color w:val="000000"/>
          <w:sz w:val="28"/>
        </w:rPr>
        <w:t>
      1) кірістер – 55495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 6515 мың теңге;</w:t>
      </w:r>
    </w:p>
    <w:bookmarkEnd w:id="21"/>
    <w:bookmarkStart w:name="z31" w:id="22"/>
    <w:p>
      <w:pPr>
        <w:spacing w:after="0"/>
        <w:ind w:left="0"/>
        <w:jc w:val="both"/>
      </w:pPr>
      <w:r>
        <w:rPr>
          <w:rFonts w:ascii="Times New Roman"/>
          <w:b w:val="false"/>
          <w:i w:val="false"/>
          <w:color w:val="000000"/>
          <w:sz w:val="28"/>
        </w:rPr>
        <w:t>
      салықтық емес түсімдер – 0 мың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33" w:id="24"/>
    <w:p>
      <w:pPr>
        <w:spacing w:after="0"/>
        <w:ind w:left="0"/>
        <w:jc w:val="both"/>
      </w:pPr>
      <w:r>
        <w:rPr>
          <w:rFonts w:ascii="Times New Roman"/>
          <w:b w:val="false"/>
          <w:i w:val="false"/>
          <w:color w:val="000000"/>
          <w:sz w:val="28"/>
        </w:rPr>
        <w:t>
      трансферттер түсімі – 48980 мың теңге;</w:t>
      </w:r>
    </w:p>
    <w:bookmarkEnd w:id="24"/>
    <w:bookmarkStart w:name="z34" w:id="25"/>
    <w:p>
      <w:pPr>
        <w:spacing w:after="0"/>
        <w:ind w:left="0"/>
        <w:jc w:val="both"/>
      </w:pPr>
      <w:r>
        <w:rPr>
          <w:rFonts w:ascii="Times New Roman"/>
          <w:b w:val="false"/>
          <w:i w:val="false"/>
          <w:color w:val="000000"/>
          <w:sz w:val="28"/>
        </w:rPr>
        <w:t>
      2) шығындар – 59438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 0 мың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 0 мың теңге;</w:t>
      </w:r>
    </w:p>
    <w:bookmarkEnd w:id="27"/>
    <w:bookmarkStart w:name="z37"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38" w:id="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9"/>
    <w:bookmarkStart w:name="z39"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40" w:id="3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1"/>
    <w:bookmarkStart w:name="z41" w:id="32"/>
    <w:p>
      <w:pPr>
        <w:spacing w:after="0"/>
        <w:ind w:left="0"/>
        <w:jc w:val="both"/>
      </w:pPr>
      <w:r>
        <w:rPr>
          <w:rFonts w:ascii="Times New Roman"/>
          <w:b w:val="false"/>
          <w:i w:val="false"/>
          <w:color w:val="000000"/>
          <w:sz w:val="28"/>
        </w:rPr>
        <w:t>
      5) бюджет тапшылығы (профициті) – -3943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 3943 мың теңге;</w:t>
      </w:r>
    </w:p>
    <w:bookmarkEnd w:id="33"/>
    <w:bookmarkStart w:name="z43" w:id="34"/>
    <w:p>
      <w:pPr>
        <w:spacing w:after="0"/>
        <w:ind w:left="0"/>
        <w:jc w:val="both"/>
      </w:pPr>
      <w:r>
        <w:rPr>
          <w:rFonts w:ascii="Times New Roman"/>
          <w:b w:val="false"/>
          <w:i w:val="false"/>
          <w:color w:val="000000"/>
          <w:sz w:val="28"/>
        </w:rPr>
        <w:t>
      қарыздар түсімі -0 мың теңге;</w:t>
      </w:r>
    </w:p>
    <w:bookmarkEnd w:id="34"/>
    <w:bookmarkStart w:name="z44" w:id="35"/>
    <w:p>
      <w:pPr>
        <w:spacing w:after="0"/>
        <w:ind w:left="0"/>
        <w:jc w:val="both"/>
      </w:pPr>
      <w:r>
        <w:rPr>
          <w:rFonts w:ascii="Times New Roman"/>
          <w:b w:val="false"/>
          <w:i w:val="false"/>
          <w:color w:val="000000"/>
          <w:sz w:val="28"/>
        </w:rPr>
        <w:t>
      қарыздарды өтеу -0 мың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қалдықтары-3943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Ақтөбе ауылдық округі:</w:t>
      </w:r>
    </w:p>
    <w:bookmarkStart w:name="z46" w:id="36"/>
    <w:p>
      <w:pPr>
        <w:spacing w:after="0"/>
        <w:ind w:left="0"/>
        <w:jc w:val="both"/>
      </w:pPr>
      <w:r>
        <w:rPr>
          <w:rFonts w:ascii="Times New Roman"/>
          <w:b w:val="false"/>
          <w:i w:val="false"/>
          <w:color w:val="000000"/>
          <w:sz w:val="28"/>
        </w:rPr>
        <w:t>
      1) кірістер –57224 мың теңге, оның ішінде:</w:t>
      </w:r>
    </w:p>
    <w:bookmarkEnd w:id="36"/>
    <w:bookmarkStart w:name="z48" w:id="37"/>
    <w:p>
      <w:pPr>
        <w:spacing w:after="0"/>
        <w:ind w:left="0"/>
        <w:jc w:val="both"/>
      </w:pPr>
      <w:r>
        <w:rPr>
          <w:rFonts w:ascii="Times New Roman"/>
          <w:b w:val="false"/>
          <w:i w:val="false"/>
          <w:color w:val="000000"/>
          <w:sz w:val="28"/>
        </w:rPr>
        <w:t>
      салықтық түсімдер –2081 мың теңге;</w:t>
      </w:r>
    </w:p>
    <w:bookmarkEnd w:id="37"/>
    <w:bookmarkStart w:name="z49" w:id="38"/>
    <w:p>
      <w:pPr>
        <w:spacing w:after="0"/>
        <w:ind w:left="0"/>
        <w:jc w:val="both"/>
      </w:pPr>
      <w:r>
        <w:rPr>
          <w:rFonts w:ascii="Times New Roman"/>
          <w:b w:val="false"/>
          <w:i w:val="false"/>
          <w:color w:val="000000"/>
          <w:sz w:val="28"/>
        </w:rPr>
        <w:t>
      салықтық емес түсімдер – 0 мың теңге;</w:t>
      </w:r>
    </w:p>
    <w:bookmarkEnd w:id="38"/>
    <w:bookmarkStart w:name="z50" w:id="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9"/>
    <w:bookmarkStart w:name="z51" w:id="40"/>
    <w:p>
      <w:pPr>
        <w:spacing w:after="0"/>
        <w:ind w:left="0"/>
        <w:jc w:val="both"/>
      </w:pPr>
      <w:r>
        <w:rPr>
          <w:rFonts w:ascii="Times New Roman"/>
          <w:b w:val="false"/>
          <w:i w:val="false"/>
          <w:color w:val="000000"/>
          <w:sz w:val="28"/>
        </w:rPr>
        <w:t xml:space="preserve">
      трансферттер түсімі – 55143 мың теңге; </w:t>
      </w:r>
    </w:p>
    <w:bookmarkEnd w:id="40"/>
    <w:bookmarkStart w:name="z52" w:id="41"/>
    <w:p>
      <w:pPr>
        <w:spacing w:after="0"/>
        <w:ind w:left="0"/>
        <w:jc w:val="both"/>
      </w:pPr>
      <w:r>
        <w:rPr>
          <w:rFonts w:ascii="Times New Roman"/>
          <w:b w:val="false"/>
          <w:i w:val="false"/>
          <w:color w:val="000000"/>
          <w:sz w:val="28"/>
        </w:rPr>
        <w:t>
      2) шығындар – 58810 мың теңге;</w:t>
      </w:r>
    </w:p>
    <w:bookmarkEnd w:id="41"/>
    <w:bookmarkStart w:name="z53" w:id="42"/>
    <w:p>
      <w:pPr>
        <w:spacing w:after="0"/>
        <w:ind w:left="0"/>
        <w:jc w:val="both"/>
      </w:pPr>
      <w:r>
        <w:rPr>
          <w:rFonts w:ascii="Times New Roman"/>
          <w:b w:val="false"/>
          <w:i w:val="false"/>
          <w:color w:val="000000"/>
          <w:sz w:val="28"/>
        </w:rPr>
        <w:t>
      3) таза бюджеттік кредиттеу – 0 мың теңге, оның ішінде:</w:t>
      </w:r>
    </w:p>
    <w:bookmarkEnd w:id="42"/>
    <w:bookmarkStart w:name="z54" w:id="43"/>
    <w:p>
      <w:pPr>
        <w:spacing w:after="0"/>
        <w:ind w:left="0"/>
        <w:jc w:val="both"/>
      </w:pPr>
      <w:r>
        <w:rPr>
          <w:rFonts w:ascii="Times New Roman"/>
          <w:b w:val="false"/>
          <w:i w:val="false"/>
          <w:color w:val="000000"/>
          <w:sz w:val="28"/>
        </w:rPr>
        <w:t>
      бюджеттік кредиттер – 0 мың теңге;</w:t>
      </w:r>
    </w:p>
    <w:bookmarkEnd w:id="43"/>
    <w:bookmarkStart w:name="z55" w:id="44"/>
    <w:p>
      <w:pPr>
        <w:spacing w:after="0"/>
        <w:ind w:left="0"/>
        <w:jc w:val="both"/>
      </w:pPr>
      <w:r>
        <w:rPr>
          <w:rFonts w:ascii="Times New Roman"/>
          <w:b w:val="false"/>
          <w:i w:val="false"/>
          <w:color w:val="000000"/>
          <w:sz w:val="28"/>
        </w:rPr>
        <w:t>
      бюджеттік кредиттерді өтеу – 0 мың теңге;</w:t>
      </w:r>
    </w:p>
    <w:bookmarkEnd w:id="44"/>
    <w:bookmarkStart w:name="z56" w:id="4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5"/>
    <w:bookmarkStart w:name="z57" w:id="46"/>
    <w:p>
      <w:pPr>
        <w:spacing w:after="0"/>
        <w:ind w:left="0"/>
        <w:jc w:val="both"/>
      </w:pPr>
      <w:r>
        <w:rPr>
          <w:rFonts w:ascii="Times New Roman"/>
          <w:b w:val="false"/>
          <w:i w:val="false"/>
          <w:color w:val="000000"/>
          <w:sz w:val="28"/>
        </w:rPr>
        <w:t>
      қаржы активтерін сатып алу – 0 мың теңге;</w:t>
      </w:r>
    </w:p>
    <w:bookmarkEnd w:id="46"/>
    <w:bookmarkStart w:name="z58" w:id="4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7"/>
    <w:bookmarkStart w:name="z59" w:id="48"/>
    <w:p>
      <w:pPr>
        <w:spacing w:after="0"/>
        <w:ind w:left="0"/>
        <w:jc w:val="both"/>
      </w:pPr>
      <w:r>
        <w:rPr>
          <w:rFonts w:ascii="Times New Roman"/>
          <w:b w:val="false"/>
          <w:i w:val="false"/>
          <w:color w:val="000000"/>
          <w:sz w:val="28"/>
        </w:rPr>
        <w:t>
      5) бюджет тапшылығы (профициті) – -1586 мың теңге;</w:t>
      </w:r>
    </w:p>
    <w:bookmarkEnd w:id="48"/>
    <w:bookmarkStart w:name="z60" w:id="49"/>
    <w:p>
      <w:pPr>
        <w:spacing w:after="0"/>
        <w:ind w:left="0"/>
        <w:jc w:val="both"/>
      </w:pPr>
      <w:r>
        <w:rPr>
          <w:rFonts w:ascii="Times New Roman"/>
          <w:b w:val="false"/>
          <w:i w:val="false"/>
          <w:color w:val="000000"/>
          <w:sz w:val="28"/>
        </w:rPr>
        <w:t>
      6) бюджет тапшылығын қаржыландыру (профицитін пайдалану) – 1586 мың теңге;</w:t>
      </w:r>
    </w:p>
    <w:bookmarkEnd w:id="49"/>
    <w:bookmarkStart w:name="z61" w:id="50"/>
    <w:p>
      <w:pPr>
        <w:spacing w:after="0"/>
        <w:ind w:left="0"/>
        <w:jc w:val="both"/>
      </w:pPr>
      <w:r>
        <w:rPr>
          <w:rFonts w:ascii="Times New Roman"/>
          <w:b w:val="false"/>
          <w:i w:val="false"/>
          <w:color w:val="000000"/>
          <w:sz w:val="28"/>
        </w:rPr>
        <w:t>
      қарыздар түсімі -0 мың теңге;</w:t>
      </w:r>
    </w:p>
    <w:bookmarkEnd w:id="50"/>
    <w:bookmarkStart w:name="z62" w:id="51"/>
    <w:p>
      <w:pPr>
        <w:spacing w:after="0"/>
        <w:ind w:left="0"/>
        <w:jc w:val="both"/>
      </w:pPr>
      <w:r>
        <w:rPr>
          <w:rFonts w:ascii="Times New Roman"/>
          <w:b w:val="false"/>
          <w:i w:val="false"/>
          <w:color w:val="000000"/>
          <w:sz w:val="28"/>
        </w:rPr>
        <w:t>
      қарыздарды өтеу -0 мың теңге;</w:t>
      </w:r>
    </w:p>
    <w:bookmarkEnd w:id="51"/>
    <w:p>
      <w:pPr>
        <w:spacing w:after="0"/>
        <w:ind w:left="0"/>
        <w:jc w:val="both"/>
      </w:pPr>
      <w:r>
        <w:rPr>
          <w:rFonts w:ascii="Times New Roman"/>
          <w:b w:val="false"/>
          <w:i w:val="false"/>
          <w:color w:val="000000"/>
          <w:sz w:val="28"/>
        </w:rPr>
        <w:t>
      бюджет қаражатының пайдаланылатын қалдықтары-1586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Балуан -Шолақ ауылдық округінің 2021-2023 жылдарға арналған бюджеті тиісінше осы шешімнің 4- қосымшаға сәйкес, оның ішінде 2021 жылға келесідей көлемдерде бекітілсін:</w:t>
      </w:r>
    </w:p>
    <w:bookmarkStart w:name="z539" w:id="52"/>
    <w:p>
      <w:pPr>
        <w:spacing w:after="0"/>
        <w:ind w:left="0"/>
        <w:jc w:val="both"/>
      </w:pPr>
      <w:r>
        <w:rPr>
          <w:rFonts w:ascii="Times New Roman"/>
          <w:b w:val="false"/>
          <w:i w:val="false"/>
          <w:color w:val="000000"/>
          <w:sz w:val="28"/>
        </w:rPr>
        <w:t>
      1) кірістер –33597 мың теңге, оның ішінде:</w:t>
      </w:r>
    </w:p>
    <w:bookmarkEnd w:id="52"/>
    <w:p>
      <w:pPr>
        <w:spacing w:after="0"/>
        <w:ind w:left="0"/>
        <w:jc w:val="both"/>
      </w:pPr>
      <w:r>
        <w:rPr>
          <w:rFonts w:ascii="Times New Roman"/>
          <w:b w:val="false"/>
          <w:i w:val="false"/>
          <w:color w:val="000000"/>
          <w:sz w:val="28"/>
        </w:rPr>
        <w:t>
      салықтық түсімдер –2343мың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31254 мың теңге; </w:t>
      </w:r>
    </w:p>
    <w:p>
      <w:pPr>
        <w:spacing w:after="0"/>
        <w:ind w:left="0"/>
        <w:jc w:val="both"/>
      </w:pPr>
      <w:r>
        <w:rPr>
          <w:rFonts w:ascii="Times New Roman"/>
          <w:b w:val="false"/>
          <w:i w:val="false"/>
          <w:color w:val="000000"/>
          <w:sz w:val="28"/>
        </w:rPr>
        <w:t>
      2) шығындар – 34459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қалдықтары-852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1.5 Бірлік ауылдық округінің 2021-2023 жылдарға арналған бюджеті тиісінше осы шешімнің 5- қосымшаға сәйкес, оның ішінде 2021 жылға келесідей көлемдерде бекітілсін:</w:t>
      </w:r>
    </w:p>
    <w:bookmarkEnd w:id="53"/>
    <w:bookmarkStart w:name="z65" w:id="54"/>
    <w:p>
      <w:pPr>
        <w:spacing w:after="0"/>
        <w:ind w:left="0"/>
        <w:jc w:val="both"/>
      </w:pPr>
      <w:r>
        <w:rPr>
          <w:rFonts w:ascii="Times New Roman"/>
          <w:b w:val="false"/>
          <w:i w:val="false"/>
          <w:color w:val="000000"/>
          <w:sz w:val="28"/>
        </w:rPr>
        <w:t>
      1) кірістер – 57335 мың теңге, оның ішінде:</w:t>
      </w:r>
    </w:p>
    <w:bookmarkEnd w:id="54"/>
    <w:p>
      <w:pPr>
        <w:spacing w:after="0"/>
        <w:ind w:left="0"/>
        <w:jc w:val="both"/>
      </w:pPr>
      <w:r>
        <w:rPr>
          <w:rFonts w:ascii="Times New Roman"/>
          <w:b w:val="false"/>
          <w:i w:val="false"/>
          <w:color w:val="000000"/>
          <w:sz w:val="28"/>
        </w:rPr>
        <w:t>
      салықтық түсімдер – 7450 мың теңге;</w:t>
      </w:r>
    </w:p>
    <w:p>
      <w:pPr>
        <w:spacing w:after="0"/>
        <w:ind w:left="0"/>
        <w:jc w:val="both"/>
      </w:pPr>
      <w:r>
        <w:rPr>
          <w:rFonts w:ascii="Times New Roman"/>
          <w:b w:val="false"/>
          <w:i w:val="false"/>
          <w:color w:val="000000"/>
          <w:sz w:val="28"/>
        </w:rPr>
        <w:t>
      салықтық емес түсімдер – 78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49807 мың теңге;</w:t>
      </w:r>
    </w:p>
    <w:p>
      <w:pPr>
        <w:spacing w:after="0"/>
        <w:ind w:left="0"/>
        <w:jc w:val="both"/>
      </w:pPr>
      <w:r>
        <w:rPr>
          <w:rFonts w:ascii="Times New Roman"/>
          <w:b w:val="false"/>
          <w:i w:val="false"/>
          <w:color w:val="000000"/>
          <w:sz w:val="28"/>
        </w:rPr>
        <w:t>
      2) шығындар – 58780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1445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қалдықтары-1445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Бірлікүстем ауылдық округінің 2021-2023 жылдарға арналған бюджеті тиісінше осы шешімнің 6- қосымшаға сәйкес, оның ішінде 2021 жылға келесідей көлемдерде бекітілсін:</w:t>
      </w:r>
    </w:p>
    <w:bookmarkStart w:name="z83" w:id="55"/>
    <w:p>
      <w:pPr>
        <w:spacing w:after="0"/>
        <w:ind w:left="0"/>
        <w:jc w:val="both"/>
      </w:pPr>
      <w:r>
        <w:rPr>
          <w:rFonts w:ascii="Times New Roman"/>
          <w:b w:val="false"/>
          <w:i w:val="false"/>
          <w:color w:val="000000"/>
          <w:sz w:val="28"/>
        </w:rPr>
        <w:t>
      1) кірістер – 85812 мың теңге, оның ішінде:</w:t>
      </w:r>
    </w:p>
    <w:bookmarkEnd w:id="55"/>
    <w:p>
      <w:pPr>
        <w:spacing w:after="0"/>
        <w:ind w:left="0"/>
        <w:jc w:val="both"/>
      </w:pPr>
      <w:r>
        <w:rPr>
          <w:rFonts w:ascii="Times New Roman"/>
          <w:b w:val="false"/>
          <w:i w:val="false"/>
          <w:color w:val="000000"/>
          <w:sz w:val="28"/>
        </w:rPr>
        <w:t>
      салықтық түсімдер – 4370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81442 мың теңге; </w:t>
      </w:r>
    </w:p>
    <w:p>
      <w:pPr>
        <w:spacing w:after="0"/>
        <w:ind w:left="0"/>
        <w:jc w:val="both"/>
      </w:pPr>
      <w:r>
        <w:rPr>
          <w:rFonts w:ascii="Times New Roman"/>
          <w:b w:val="false"/>
          <w:i w:val="false"/>
          <w:color w:val="000000"/>
          <w:sz w:val="28"/>
        </w:rPr>
        <w:t>
      2) шығындар – 86421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қалдықтары-609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7" w:id="56"/>
    <w:p>
      <w:pPr>
        <w:spacing w:after="0"/>
        <w:ind w:left="0"/>
        <w:jc w:val="both"/>
      </w:pPr>
      <w:r>
        <w:rPr>
          <w:rFonts w:ascii="Times New Roman"/>
          <w:b w:val="false"/>
          <w:i w:val="false"/>
          <w:color w:val="000000"/>
          <w:sz w:val="28"/>
        </w:rPr>
        <w:t>
      1.7 Далақайнар ауылы:</w:t>
      </w:r>
    </w:p>
    <w:bookmarkEnd w:id="56"/>
    <w:bookmarkStart w:name="z118" w:id="57"/>
    <w:p>
      <w:pPr>
        <w:spacing w:after="0"/>
        <w:ind w:left="0"/>
        <w:jc w:val="both"/>
      </w:pPr>
      <w:r>
        <w:rPr>
          <w:rFonts w:ascii="Times New Roman"/>
          <w:b w:val="false"/>
          <w:i w:val="false"/>
          <w:color w:val="000000"/>
          <w:sz w:val="28"/>
        </w:rPr>
        <w:t>
      1) кірістер – 71872 мың теңге, оның ішінде:</w:t>
      </w:r>
    </w:p>
    <w:bookmarkEnd w:id="57"/>
    <w:bookmarkStart w:name="z120" w:id="58"/>
    <w:p>
      <w:pPr>
        <w:spacing w:after="0"/>
        <w:ind w:left="0"/>
        <w:jc w:val="both"/>
      </w:pPr>
      <w:r>
        <w:rPr>
          <w:rFonts w:ascii="Times New Roman"/>
          <w:b w:val="false"/>
          <w:i w:val="false"/>
          <w:color w:val="000000"/>
          <w:sz w:val="28"/>
        </w:rPr>
        <w:t>
      салықтық түсімдер – 1675 мың теңге;</w:t>
      </w:r>
    </w:p>
    <w:bookmarkEnd w:id="58"/>
    <w:bookmarkStart w:name="z121" w:id="59"/>
    <w:p>
      <w:pPr>
        <w:spacing w:after="0"/>
        <w:ind w:left="0"/>
        <w:jc w:val="both"/>
      </w:pPr>
      <w:r>
        <w:rPr>
          <w:rFonts w:ascii="Times New Roman"/>
          <w:b w:val="false"/>
          <w:i w:val="false"/>
          <w:color w:val="000000"/>
          <w:sz w:val="28"/>
        </w:rPr>
        <w:t>
      салықтық емес түсімдер – 0 мың теңге;</w:t>
      </w:r>
    </w:p>
    <w:bookmarkEnd w:id="59"/>
    <w:bookmarkStart w:name="z122"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123" w:id="61"/>
    <w:p>
      <w:pPr>
        <w:spacing w:after="0"/>
        <w:ind w:left="0"/>
        <w:jc w:val="both"/>
      </w:pPr>
      <w:r>
        <w:rPr>
          <w:rFonts w:ascii="Times New Roman"/>
          <w:b w:val="false"/>
          <w:i w:val="false"/>
          <w:color w:val="000000"/>
          <w:sz w:val="28"/>
        </w:rPr>
        <w:t>
      трансферттер түсімі – 70197 мың теңге;</w:t>
      </w:r>
    </w:p>
    <w:bookmarkEnd w:id="61"/>
    <w:bookmarkStart w:name="z124" w:id="62"/>
    <w:p>
      <w:pPr>
        <w:spacing w:after="0"/>
        <w:ind w:left="0"/>
        <w:jc w:val="both"/>
      </w:pPr>
      <w:r>
        <w:rPr>
          <w:rFonts w:ascii="Times New Roman"/>
          <w:b w:val="false"/>
          <w:i w:val="false"/>
          <w:color w:val="000000"/>
          <w:sz w:val="28"/>
        </w:rPr>
        <w:t>
      2) шығындар – 72961 мың теңге;</w:t>
      </w:r>
    </w:p>
    <w:bookmarkEnd w:id="62"/>
    <w:bookmarkStart w:name="z125"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126" w:id="64"/>
    <w:p>
      <w:pPr>
        <w:spacing w:after="0"/>
        <w:ind w:left="0"/>
        <w:jc w:val="both"/>
      </w:pPr>
      <w:r>
        <w:rPr>
          <w:rFonts w:ascii="Times New Roman"/>
          <w:b w:val="false"/>
          <w:i w:val="false"/>
          <w:color w:val="000000"/>
          <w:sz w:val="28"/>
        </w:rPr>
        <w:t>
      бюджеттік кредиттер – 0 мың теңге;</w:t>
      </w:r>
    </w:p>
    <w:bookmarkEnd w:id="64"/>
    <w:bookmarkStart w:name="z127"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128"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129"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130"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131" w:id="69"/>
    <w:p>
      <w:pPr>
        <w:spacing w:after="0"/>
        <w:ind w:left="0"/>
        <w:jc w:val="both"/>
      </w:pPr>
      <w:r>
        <w:rPr>
          <w:rFonts w:ascii="Times New Roman"/>
          <w:b w:val="false"/>
          <w:i w:val="false"/>
          <w:color w:val="000000"/>
          <w:sz w:val="28"/>
        </w:rPr>
        <w:t>
      5) бюджет тапшылығы (профициті) – -1089 мың теңге;</w:t>
      </w:r>
    </w:p>
    <w:bookmarkEnd w:id="69"/>
    <w:bookmarkStart w:name="z132" w:id="70"/>
    <w:p>
      <w:pPr>
        <w:spacing w:after="0"/>
        <w:ind w:left="0"/>
        <w:jc w:val="both"/>
      </w:pPr>
      <w:r>
        <w:rPr>
          <w:rFonts w:ascii="Times New Roman"/>
          <w:b w:val="false"/>
          <w:i w:val="false"/>
          <w:color w:val="000000"/>
          <w:sz w:val="28"/>
        </w:rPr>
        <w:t>
      6) бюджет тапшылығын қаржыландыру (профицитін пайдалану) – 1089 мың теңге;</w:t>
      </w:r>
    </w:p>
    <w:bookmarkEnd w:id="70"/>
    <w:bookmarkStart w:name="z133" w:id="71"/>
    <w:p>
      <w:pPr>
        <w:spacing w:after="0"/>
        <w:ind w:left="0"/>
        <w:jc w:val="both"/>
      </w:pPr>
      <w:r>
        <w:rPr>
          <w:rFonts w:ascii="Times New Roman"/>
          <w:b w:val="false"/>
          <w:i w:val="false"/>
          <w:color w:val="000000"/>
          <w:sz w:val="28"/>
        </w:rPr>
        <w:t>
      қарыздар түсімі -0 мың теңге;</w:t>
      </w:r>
    </w:p>
    <w:bookmarkEnd w:id="71"/>
    <w:bookmarkStart w:name="z134" w:id="72"/>
    <w:p>
      <w:pPr>
        <w:spacing w:after="0"/>
        <w:ind w:left="0"/>
        <w:jc w:val="both"/>
      </w:pPr>
      <w:r>
        <w:rPr>
          <w:rFonts w:ascii="Times New Roman"/>
          <w:b w:val="false"/>
          <w:i w:val="false"/>
          <w:color w:val="000000"/>
          <w:sz w:val="28"/>
        </w:rPr>
        <w:t>
      қарыздарды өтеу -0 мың теңге;</w:t>
      </w:r>
    </w:p>
    <w:bookmarkEnd w:id="72"/>
    <w:p>
      <w:pPr>
        <w:spacing w:after="0"/>
        <w:ind w:left="0"/>
        <w:jc w:val="both"/>
      </w:pPr>
      <w:r>
        <w:rPr>
          <w:rFonts w:ascii="Times New Roman"/>
          <w:b w:val="false"/>
          <w:i w:val="false"/>
          <w:color w:val="000000"/>
          <w:sz w:val="28"/>
        </w:rPr>
        <w:t>
      бюджет қаражатының пайдаланылатын қалдықтары-1089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1.7.-тармақ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Дулат ауылдық округі:</w:t>
      </w:r>
    </w:p>
    <w:bookmarkStart w:name="z136" w:id="73"/>
    <w:p>
      <w:pPr>
        <w:spacing w:after="0"/>
        <w:ind w:left="0"/>
        <w:jc w:val="both"/>
      </w:pPr>
      <w:r>
        <w:rPr>
          <w:rFonts w:ascii="Times New Roman"/>
          <w:b w:val="false"/>
          <w:i w:val="false"/>
          <w:color w:val="000000"/>
          <w:sz w:val="28"/>
        </w:rPr>
        <w:t>
      1) кірістер – 63920 мың теңге, оның ішінде:</w:t>
      </w:r>
    </w:p>
    <w:bookmarkEnd w:id="73"/>
    <w:bookmarkStart w:name="z138" w:id="74"/>
    <w:p>
      <w:pPr>
        <w:spacing w:after="0"/>
        <w:ind w:left="0"/>
        <w:jc w:val="both"/>
      </w:pPr>
      <w:r>
        <w:rPr>
          <w:rFonts w:ascii="Times New Roman"/>
          <w:b w:val="false"/>
          <w:i w:val="false"/>
          <w:color w:val="000000"/>
          <w:sz w:val="28"/>
        </w:rPr>
        <w:t>
      салықтық түсімдер – 1946 мың теңге;</w:t>
      </w:r>
    </w:p>
    <w:bookmarkEnd w:id="74"/>
    <w:bookmarkStart w:name="z139" w:id="75"/>
    <w:p>
      <w:pPr>
        <w:spacing w:after="0"/>
        <w:ind w:left="0"/>
        <w:jc w:val="both"/>
      </w:pPr>
      <w:r>
        <w:rPr>
          <w:rFonts w:ascii="Times New Roman"/>
          <w:b w:val="false"/>
          <w:i w:val="false"/>
          <w:color w:val="000000"/>
          <w:sz w:val="28"/>
        </w:rPr>
        <w:t>
      салықтық емес түсімдер – 0 мың теңге;</w:t>
      </w:r>
    </w:p>
    <w:bookmarkEnd w:id="75"/>
    <w:bookmarkStart w:name="z140" w:id="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6"/>
    <w:bookmarkStart w:name="z141" w:id="77"/>
    <w:p>
      <w:pPr>
        <w:spacing w:after="0"/>
        <w:ind w:left="0"/>
        <w:jc w:val="both"/>
      </w:pPr>
      <w:r>
        <w:rPr>
          <w:rFonts w:ascii="Times New Roman"/>
          <w:b w:val="false"/>
          <w:i w:val="false"/>
          <w:color w:val="000000"/>
          <w:sz w:val="28"/>
        </w:rPr>
        <w:t xml:space="preserve">
      трансферттер түсімі – 61974 мың теңге; </w:t>
      </w:r>
    </w:p>
    <w:bookmarkEnd w:id="77"/>
    <w:bookmarkStart w:name="z142" w:id="78"/>
    <w:p>
      <w:pPr>
        <w:spacing w:after="0"/>
        <w:ind w:left="0"/>
        <w:jc w:val="both"/>
      </w:pPr>
      <w:r>
        <w:rPr>
          <w:rFonts w:ascii="Times New Roman"/>
          <w:b w:val="false"/>
          <w:i w:val="false"/>
          <w:color w:val="000000"/>
          <w:sz w:val="28"/>
        </w:rPr>
        <w:t>
      2) шығындар – 64306 мың теңге;</w:t>
      </w:r>
    </w:p>
    <w:bookmarkEnd w:id="78"/>
    <w:bookmarkStart w:name="z143" w:id="79"/>
    <w:p>
      <w:pPr>
        <w:spacing w:after="0"/>
        <w:ind w:left="0"/>
        <w:jc w:val="both"/>
      </w:pPr>
      <w:r>
        <w:rPr>
          <w:rFonts w:ascii="Times New Roman"/>
          <w:b w:val="false"/>
          <w:i w:val="false"/>
          <w:color w:val="000000"/>
          <w:sz w:val="28"/>
        </w:rPr>
        <w:t>
      3) таза бюджеттік кредиттеу – 0 мың теңге, оның ішінде:</w:t>
      </w:r>
    </w:p>
    <w:bookmarkEnd w:id="79"/>
    <w:bookmarkStart w:name="z144" w:id="80"/>
    <w:p>
      <w:pPr>
        <w:spacing w:after="0"/>
        <w:ind w:left="0"/>
        <w:jc w:val="both"/>
      </w:pPr>
      <w:r>
        <w:rPr>
          <w:rFonts w:ascii="Times New Roman"/>
          <w:b w:val="false"/>
          <w:i w:val="false"/>
          <w:color w:val="000000"/>
          <w:sz w:val="28"/>
        </w:rPr>
        <w:t>
      бюджеттік кредиттер – 0 мың теңге;</w:t>
      </w:r>
    </w:p>
    <w:bookmarkEnd w:id="80"/>
    <w:bookmarkStart w:name="z145" w:id="81"/>
    <w:p>
      <w:pPr>
        <w:spacing w:after="0"/>
        <w:ind w:left="0"/>
        <w:jc w:val="both"/>
      </w:pPr>
      <w:r>
        <w:rPr>
          <w:rFonts w:ascii="Times New Roman"/>
          <w:b w:val="false"/>
          <w:i w:val="false"/>
          <w:color w:val="000000"/>
          <w:sz w:val="28"/>
        </w:rPr>
        <w:t>
      бюджеттік кредиттерді өтеу – 0 мың теңге;</w:t>
      </w:r>
    </w:p>
    <w:bookmarkEnd w:id="81"/>
    <w:bookmarkStart w:name="z146" w:id="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2"/>
    <w:bookmarkStart w:name="z147" w:id="83"/>
    <w:p>
      <w:pPr>
        <w:spacing w:after="0"/>
        <w:ind w:left="0"/>
        <w:jc w:val="both"/>
      </w:pPr>
      <w:r>
        <w:rPr>
          <w:rFonts w:ascii="Times New Roman"/>
          <w:b w:val="false"/>
          <w:i w:val="false"/>
          <w:color w:val="000000"/>
          <w:sz w:val="28"/>
        </w:rPr>
        <w:t>
      қаржы активтерін сатып алу – 0 мың теңге;</w:t>
      </w:r>
    </w:p>
    <w:bookmarkEnd w:id="83"/>
    <w:bookmarkStart w:name="z148" w:id="8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4"/>
    <w:bookmarkStart w:name="z149" w:id="85"/>
    <w:p>
      <w:pPr>
        <w:spacing w:after="0"/>
        <w:ind w:left="0"/>
        <w:jc w:val="both"/>
      </w:pPr>
      <w:r>
        <w:rPr>
          <w:rFonts w:ascii="Times New Roman"/>
          <w:b w:val="false"/>
          <w:i w:val="false"/>
          <w:color w:val="000000"/>
          <w:sz w:val="28"/>
        </w:rPr>
        <w:t>
      5) бюджет тапшылығы (профициті) – -386 мың теңге;</w:t>
      </w:r>
    </w:p>
    <w:bookmarkEnd w:id="85"/>
    <w:bookmarkStart w:name="z150" w:id="86"/>
    <w:p>
      <w:pPr>
        <w:spacing w:after="0"/>
        <w:ind w:left="0"/>
        <w:jc w:val="both"/>
      </w:pPr>
      <w:r>
        <w:rPr>
          <w:rFonts w:ascii="Times New Roman"/>
          <w:b w:val="false"/>
          <w:i w:val="false"/>
          <w:color w:val="000000"/>
          <w:sz w:val="28"/>
        </w:rPr>
        <w:t>
      6) бюджет тапшылығын қаржыландыру (профицитін пайдалану) – 386 мың теңге;</w:t>
      </w:r>
    </w:p>
    <w:bookmarkEnd w:id="86"/>
    <w:bookmarkStart w:name="z151" w:id="87"/>
    <w:p>
      <w:pPr>
        <w:spacing w:after="0"/>
        <w:ind w:left="0"/>
        <w:jc w:val="both"/>
      </w:pPr>
      <w:r>
        <w:rPr>
          <w:rFonts w:ascii="Times New Roman"/>
          <w:b w:val="false"/>
          <w:i w:val="false"/>
          <w:color w:val="000000"/>
          <w:sz w:val="28"/>
        </w:rPr>
        <w:t>
      қарыздар түсімі -0 мың теңге;</w:t>
      </w:r>
    </w:p>
    <w:bookmarkEnd w:id="87"/>
    <w:bookmarkStart w:name="z152" w:id="88"/>
    <w:p>
      <w:pPr>
        <w:spacing w:after="0"/>
        <w:ind w:left="0"/>
        <w:jc w:val="both"/>
      </w:pPr>
      <w:r>
        <w:rPr>
          <w:rFonts w:ascii="Times New Roman"/>
          <w:b w:val="false"/>
          <w:i w:val="false"/>
          <w:color w:val="000000"/>
          <w:sz w:val="28"/>
        </w:rPr>
        <w:t>
      қарыздарды өтеу -0 мың теңге;</w:t>
      </w:r>
    </w:p>
    <w:bookmarkEnd w:id="88"/>
    <w:p>
      <w:pPr>
        <w:spacing w:after="0"/>
        <w:ind w:left="0"/>
        <w:jc w:val="both"/>
      </w:pPr>
      <w:r>
        <w:rPr>
          <w:rFonts w:ascii="Times New Roman"/>
          <w:b w:val="false"/>
          <w:i w:val="false"/>
          <w:color w:val="000000"/>
          <w:sz w:val="28"/>
        </w:rPr>
        <w:t>
      бюджет қаражатының пайдаланылатын қалдықтары-386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Ескі Шу ауылдық округінің 2021-2023 жылдарға арналған бюджеті тиісінше осы шешімнің 9- қосымшаға сәйкес, оның ішінде 2021 жылға келесідей көлемдерде бекітілсін:</w:t>
      </w:r>
    </w:p>
    <w:bookmarkStart w:name="z101" w:id="89"/>
    <w:p>
      <w:pPr>
        <w:spacing w:after="0"/>
        <w:ind w:left="0"/>
        <w:jc w:val="both"/>
      </w:pPr>
      <w:r>
        <w:rPr>
          <w:rFonts w:ascii="Times New Roman"/>
          <w:b w:val="false"/>
          <w:i w:val="false"/>
          <w:color w:val="000000"/>
          <w:sz w:val="28"/>
        </w:rPr>
        <w:t>
      1) кірістер – 101995 мың теңге, оның ішінде:</w:t>
      </w:r>
    </w:p>
    <w:bookmarkEnd w:id="89"/>
    <w:p>
      <w:pPr>
        <w:spacing w:after="0"/>
        <w:ind w:left="0"/>
        <w:jc w:val="both"/>
      </w:pPr>
      <w:r>
        <w:rPr>
          <w:rFonts w:ascii="Times New Roman"/>
          <w:b w:val="false"/>
          <w:i w:val="false"/>
          <w:color w:val="000000"/>
          <w:sz w:val="28"/>
        </w:rPr>
        <w:t>
      салықтық түсімдер – 6440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95555 мың теңге; </w:t>
      </w:r>
    </w:p>
    <w:p>
      <w:pPr>
        <w:spacing w:after="0"/>
        <w:ind w:left="0"/>
        <w:jc w:val="both"/>
      </w:pPr>
      <w:r>
        <w:rPr>
          <w:rFonts w:ascii="Times New Roman"/>
          <w:b w:val="false"/>
          <w:i w:val="false"/>
          <w:color w:val="000000"/>
          <w:sz w:val="28"/>
        </w:rPr>
        <w:t>
      2) шығындар – 105222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мың теңге;</w:t>
      </w:r>
    </w:p>
    <w:p>
      <w:pPr>
        <w:spacing w:after="0"/>
        <w:ind w:left="0"/>
        <w:jc w:val="both"/>
      </w:pPr>
      <w:r>
        <w:rPr>
          <w:rFonts w:ascii="Times New Roman"/>
          <w:b w:val="false"/>
          <w:i w:val="false"/>
          <w:color w:val="000000"/>
          <w:sz w:val="28"/>
        </w:rPr>
        <w:t>
      5) бюджет тапшылығы (профициті) – -3227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3227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қалдықтары-3227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Жаңажол ауылдық округінің 2021-2023 жылдарға арналған бюджеті тиісінше осы шешімнің 10- қосымшаға сәйкес, оның ішінде 2021 жылға келесідей көлемдерде бекітілсін:</w:t>
      </w:r>
    </w:p>
    <w:bookmarkStart w:name="z559" w:id="90"/>
    <w:p>
      <w:pPr>
        <w:spacing w:after="0"/>
        <w:ind w:left="0"/>
        <w:jc w:val="both"/>
      </w:pPr>
      <w:r>
        <w:rPr>
          <w:rFonts w:ascii="Times New Roman"/>
          <w:b w:val="false"/>
          <w:i w:val="false"/>
          <w:color w:val="000000"/>
          <w:sz w:val="28"/>
        </w:rPr>
        <w:t>
      1) кірістер – 122116 мың теңге, оның ішінде:</w:t>
      </w:r>
    </w:p>
    <w:bookmarkEnd w:id="90"/>
    <w:p>
      <w:pPr>
        <w:spacing w:after="0"/>
        <w:ind w:left="0"/>
        <w:jc w:val="both"/>
      </w:pPr>
      <w:r>
        <w:rPr>
          <w:rFonts w:ascii="Times New Roman"/>
          <w:b w:val="false"/>
          <w:i w:val="false"/>
          <w:color w:val="000000"/>
          <w:sz w:val="28"/>
        </w:rPr>
        <w:t>
      салықтық түсімдер – 5545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116571 мың теңге; </w:t>
      </w:r>
    </w:p>
    <w:p>
      <w:pPr>
        <w:spacing w:after="0"/>
        <w:ind w:left="0"/>
        <w:jc w:val="both"/>
      </w:pPr>
      <w:r>
        <w:rPr>
          <w:rFonts w:ascii="Times New Roman"/>
          <w:b w:val="false"/>
          <w:i w:val="false"/>
          <w:color w:val="000000"/>
          <w:sz w:val="28"/>
        </w:rPr>
        <w:t>
      2) шығындар – 123992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-1876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1876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қалдықтары-1876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89" w:id="91"/>
    <w:p>
      <w:pPr>
        <w:spacing w:after="0"/>
        <w:ind w:left="0"/>
        <w:jc w:val="both"/>
      </w:pPr>
      <w:r>
        <w:rPr>
          <w:rFonts w:ascii="Times New Roman"/>
          <w:b w:val="false"/>
          <w:i w:val="false"/>
          <w:color w:val="000000"/>
          <w:sz w:val="28"/>
        </w:rPr>
        <w:t>
      1.11 Жаңақоғам ауылдық округінің 2021-2023 жылдарға арналған бюджеті тиісінше осы шешімнің 11- қосымшаға сәйкес, оның ішінде 2021 жылға келесідей көлемдерде бекітілсін:</w:t>
      </w:r>
    </w:p>
    <w:bookmarkEnd w:id="91"/>
    <w:bookmarkStart w:name="z576" w:id="92"/>
    <w:p>
      <w:pPr>
        <w:spacing w:after="0"/>
        <w:ind w:left="0"/>
        <w:jc w:val="both"/>
      </w:pPr>
      <w:r>
        <w:rPr>
          <w:rFonts w:ascii="Times New Roman"/>
          <w:b w:val="false"/>
          <w:i w:val="false"/>
          <w:color w:val="000000"/>
          <w:sz w:val="28"/>
        </w:rPr>
        <w:t>
      1) кірістер – 42596 мың теңге, оның ішінде:</w:t>
      </w:r>
    </w:p>
    <w:bookmarkEnd w:id="92"/>
    <w:p>
      <w:pPr>
        <w:spacing w:after="0"/>
        <w:ind w:left="0"/>
        <w:jc w:val="both"/>
      </w:pPr>
      <w:r>
        <w:rPr>
          <w:rFonts w:ascii="Times New Roman"/>
          <w:b w:val="false"/>
          <w:i w:val="false"/>
          <w:color w:val="000000"/>
          <w:sz w:val="28"/>
        </w:rPr>
        <w:t>
      салықтық түсімдер – 5330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37266 мың теңге; </w:t>
      </w:r>
    </w:p>
    <w:p>
      <w:pPr>
        <w:spacing w:after="0"/>
        <w:ind w:left="0"/>
        <w:jc w:val="both"/>
      </w:pPr>
      <w:r>
        <w:rPr>
          <w:rFonts w:ascii="Times New Roman"/>
          <w:b w:val="false"/>
          <w:i w:val="false"/>
          <w:color w:val="000000"/>
          <w:sz w:val="28"/>
        </w:rPr>
        <w:t>
      2) шығындар – 44147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1551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қалдықтары-1551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1.11.-тармақ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Көкқайнар ауылдық округінің 2021-2023 жылдарға арналған бюджеті тиісінше осы шешімнің 12- қосымшаға сәйкес, оның ішінде 2021 жылға келесідей көлемдерде бекітілсін:</w:t>
      </w:r>
    </w:p>
    <w:bookmarkStart w:name="z155" w:id="93"/>
    <w:p>
      <w:pPr>
        <w:spacing w:after="0"/>
        <w:ind w:left="0"/>
        <w:jc w:val="both"/>
      </w:pPr>
      <w:r>
        <w:rPr>
          <w:rFonts w:ascii="Times New Roman"/>
          <w:b w:val="false"/>
          <w:i w:val="false"/>
          <w:color w:val="000000"/>
          <w:sz w:val="28"/>
        </w:rPr>
        <w:t>
      1) кірістер – 36320 мың теңге, оның ішінде:</w:t>
      </w:r>
    </w:p>
    <w:bookmarkEnd w:id="93"/>
    <w:p>
      <w:pPr>
        <w:spacing w:after="0"/>
        <w:ind w:left="0"/>
        <w:jc w:val="both"/>
      </w:pPr>
      <w:r>
        <w:rPr>
          <w:rFonts w:ascii="Times New Roman"/>
          <w:b w:val="false"/>
          <w:i w:val="false"/>
          <w:color w:val="000000"/>
          <w:sz w:val="28"/>
        </w:rPr>
        <w:t>
      салықтық түсімдер – 3427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32893 мың теңге; </w:t>
      </w:r>
    </w:p>
    <w:p>
      <w:pPr>
        <w:spacing w:after="0"/>
        <w:ind w:left="0"/>
        <w:jc w:val="both"/>
      </w:pPr>
      <w:r>
        <w:rPr>
          <w:rFonts w:ascii="Times New Roman"/>
          <w:b w:val="false"/>
          <w:i w:val="false"/>
          <w:color w:val="000000"/>
          <w:sz w:val="28"/>
        </w:rPr>
        <w:t>
      2) шығындар – 39329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-3009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3009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қалдықтары-3009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1.12.-тармақ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Қорағаты ауылдық округінің 2021-2023 жылдарға арналған бюджеті тиісінше осы шешімнің 13- қосымшаға сәйкес, оның ішінде 2021 жылға келесідей көлемдерде бекітілсін:</w:t>
      </w:r>
    </w:p>
    <w:bookmarkStart w:name="z173" w:id="94"/>
    <w:p>
      <w:pPr>
        <w:spacing w:after="0"/>
        <w:ind w:left="0"/>
        <w:jc w:val="both"/>
      </w:pPr>
      <w:r>
        <w:rPr>
          <w:rFonts w:ascii="Times New Roman"/>
          <w:b w:val="false"/>
          <w:i w:val="false"/>
          <w:color w:val="000000"/>
          <w:sz w:val="28"/>
        </w:rPr>
        <w:t>
      1) кірістер – 105650 мың теңге, оның ішінде:</w:t>
      </w:r>
    </w:p>
    <w:bookmarkEnd w:id="94"/>
    <w:p>
      <w:pPr>
        <w:spacing w:after="0"/>
        <w:ind w:left="0"/>
        <w:jc w:val="both"/>
      </w:pPr>
      <w:r>
        <w:rPr>
          <w:rFonts w:ascii="Times New Roman"/>
          <w:b w:val="false"/>
          <w:i w:val="false"/>
          <w:color w:val="000000"/>
          <w:sz w:val="28"/>
        </w:rPr>
        <w:t>
      салықтық түсімдер – 4700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100950 мың теңге; </w:t>
      </w:r>
    </w:p>
    <w:p>
      <w:pPr>
        <w:spacing w:after="0"/>
        <w:ind w:left="0"/>
        <w:jc w:val="both"/>
      </w:pPr>
      <w:r>
        <w:rPr>
          <w:rFonts w:ascii="Times New Roman"/>
          <w:b w:val="false"/>
          <w:i w:val="false"/>
          <w:color w:val="000000"/>
          <w:sz w:val="28"/>
        </w:rPr>
        <w:t>
      2) шығындар – 107643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-1993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1993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қалдықтары-1993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1.13.-тармақ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Қонаев ауылының 2021-2023 жылдарға арналған бюджеті тиісінше осы шешімнің 14- қосымшаға сәйкес, оның ішінде 2021 жылға келесідей көлемдерде бекітілсін:</w:t>
      </w:r>
    </w:p>
    <w:bookmarkStart w:name="z191" w:id="95"/>
    <w:p>
      <w:pPr>
        <w:spacing w:after="0"/>
        <w:ind w:left="0"/>
        <w:jc w:val="both"/>
      </w:pPr>
      <w:r>
        <w:rPr>
          <w:rFonts w:ascii="Times New Roman"/>
          <w:b w:val="false"/>
          <w:i w:val="false"/>
          <w:color w:val="000000"/>
          <w:sz w:val="28"/>
        </w:rPr>
        <w:t>
      1) кірістер – 113968 мың теңге, оның ішінде:</w:t>
      </w:r>
    </w:p>
    <w:bookmarkEnd w:id="95"/>
    <w:p>
      <w:pPr>
        <w:spacing w:after="0"/>
        <w:ind w:left="0"/>
        <w:jc w:val="both"/>
      </w:pPr>
      <w:r>
        <w:rPr>
          <w:rFonts w:ascii="Times New Roman"/>
          <w:b w:val="false"/>
          <w:i w:val="false"/>
          <w:color w:val="000000"/>
          <w:sz w:val="28"/>
        </w:rPr>
        <w:t>
      салықтық түсімдер – 12812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101156 мың теңге; </w:t>
      </w:r>
    </w:p>
    <w:p>
      <w:pPr>
        <w:spacing w:after="0"/>
        <w:ind w:left="0"/>
        <w:jc w:val="both"/>
      </w:pPr>
      <w:r>
        <w:rPr>
          <w:rFonts w:ascii="Times New Roman"/>
          <w:b w:val="false"/>
          <w:i w:val="false"/>
          <w:color w:val="000000"/>
          <w:sz w:val="28"/>
        </w:rPr>
        <w:t>
      2) шығындар – 120329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6361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- 6361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1.14.-тармақ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Тасөткел ауылдық округінің 2021-2023 жылдарға арналған бюджеті тиісінше осы шешімнің 15- қосымшаға сәйкес, оның ішінде 2021 жылға келесідей көлемдерде бекітілсін:</w:t>
      </w:r>
    </w:p>
    <w:bookmarkStart w:name="z209" w:id="96"/>
    <w:p>
      <w:pPr>
        <w:spacing w:after="0"/>
        <w:ind w:left="0"/>
        <w:jc w:val="both"/>
      </w:pPr>
      <w:r>
        <w:rPr>
          <w:rFonts w:ascii="Times New Roman"/>
          <w:b w:val="false"/>
          <w:i w:val="false"/>
          <w:color w:val="000000"/>
          <w:sz w:val="28"/>
        </w:rPr>
        <w:t>
      1) кірістер – 57438 мың теңге, оның ішінде:</w:t>
      </w:r>
    </w:p>
    <w:bookmarkEnd w:id="96"/>
    <w:bookmarkStart w:name="z264" w:id="97"/>
    <w:p>
      <w:pPr>
        <w:spacing w:after="0"/>
        <w:ind w:left="0"/>
        <w:jc w:val="both"/>
      </w:pPr>
      <w:r>
        <w:rPr>
          <w:rFonts w:ascii="Times New Roman"/>
          <w:b w:val="false"/>
          <w:i w:val="false"/>
          <w:color w:val="000000"/>
          <w:sz w:val="28"/>
        </w:rPr>
        <w:t>
      салықтық түсімдер – 1633 мың теңге;</w:t>
      </w:r>
    </w:p>
    <w:bookmarkEnd w:id="97"/>
    <w:bookmarkStart w:name="z265" w:id="98"/>
    <w:p>
      <w:pPr>
        <w:spacing w:after="0"/>
        <w:ind w:left="0"/>
        <w:jc w:val="both"/>
      </w:pPr>
      <w:r>
        <w:rPr>
          <w:rFonts w:ascii="Times New Roman"/>
          <w:b w:val="false"/>
          <w:i w:val="false"/>
          <w:color w:val="000000"/>
          <w:sz w:val="28"/>
        </w:rPr>
        <w:t>
      салықтық емес түсімдер – 0 мың теңге;</w:t>
      </w:r>
    </w:p>
    <w:bookmarkEnd w:id="98"/>
    <w:bookmarkStart w:name="z266" w:id="9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9"/>
    <w:bookmarkStart w:name="z267" w:id="100"/>
    <w:p>
      <w:pPr>
        <w:spacing w:after="0"/>
        <w:ind w:left="0"/>
        <w:jc w:val="both"/>
      </w:pPr>
      <w:r>
        <w:rPr>
          <w:rFonts w:ascii="Times New Roman"/>
          <w:b w:val="false"/>
          <w:i w:val="false"/>
          <w:color w:val="000000"/>
          <w:sz w:val="28"/>
        </w:rPr>
        <w:t>
      трансферттер түсімі – 55805 мың теңге;</w:t>
      </w:r>
    </w:p>
    <w:bookmarkEnd w:id="100"/>
    <w:bookmarkStart w:name="z268" w:id="101"/>
    <w:p>
      <w:pPr>
        <w:spacing w:after="0"/>
        <w:ind w:left="0"/>
        <w:jc w:val="both"/>
      </w:pPr>
      <w:r>
        <w:rPr>
          <w:rFonts w:ascii="Times New Roman"/>
          <w:b w:val="false"/>
          <w:i w:val="false"/>
          <w:color w:val="000000"/>
          <w:sz w:val="28"/>
        </w:rPr>
        <w:t>
      2) шығындар – 58043 мың теңге;</w:t>
      </w:r>
    </w:p>
    <w:bookmarkEnd w:id="101"/>
    <w:bookmarkStart w:name="z269" w:id="102"/>
    <w:p>
      <w:pPr>
        <w:spacing w:after="0"/>
        <w:ind w:left="0"/>
        <w:jc w:val="both"/>
      </w:pPr>
      <w:r>
        <w:rPr>
          <w:rFonts w:ascii="Times New Roman"/>
          <w:b w:val="false"/>
          <w:i w:val="false"/>
          <w:color w:val="000000"/>
          <w:sz w:val="28"/>
        </w:rPr>
        <w:t>
      3) таза бюджеттік кредиттеу – 0 мың теңге, оның ішінде:</w:t>
      </w:r>
    </w:p>
    <w:bookmarkEnd w:id="102"/>
    <w:bookmarkStart w:name="z270" w:id="103"/>
    <w:p>
      <w:pPr>
        <w:spacing w:after="0"/>
        <w:ind w:left="0"/>
        <w:jc w:val="both"/>
      </w:pPr>
      <w:r>
        <w:rPr>
          <w:rFonts w:ascii="Times New Roman"/>
          <w:b w:val="false"/>
          <w:i w:val="false"/>
          <w:color w:val="000000"/>
          <w:sz w:val="28"/>
        </w:rPr>
        <w:t>
      бюджеттік кредиттер – 0 мың теңге;</w:t>
      </w:r>
    </w:p>
    <w:bookmarkEnd w:id="103"/>
    <w:bookmarkStart w:name="z271" w:id="104"/>
    <w:p>
      <w:pPr>
        <w:spacing w:after="0"/>
        <w:ind w:left="0"/>
        <w:jc w:val="both"/>
      </w:pPr>
      <w:r>
        <w:rPr>
          <w:rFonts w:ascii="Times New Roman"/>
          <w:b w:val="false"/>
          <w:i w:val="false"/>
          <w:color w:val="000000"/>
          <w:sz w:val="28"/>
        </w:rPr>
        <w:t>
      бюджеттік кредиттерді өтеу – 0 мың теңге;</w:t>
      </w:r>
    </w:p>
    <w:bookmarkEnd w:id="104"/>
    <w:bookmarkStart w:name="z272" w:id="10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5"/>
    <w:bookmarkStart w:name="z273" w:id="106"/>
    <w:p>
      <w:pPr>
        <w:spacing w:after="0"/>
        <w:ind w:left="0"/>
        <w:jc w:val="both"/>
      </w:pPr>
      <w:r>
        <w:rPr>
          <w:rFonts w:ascii="Times New Roman"/>
          <w:b w:val="false"/>
          <w:i w:val="false"/>
          <w:color w:val="000000"/>
          <w:sz w:val="28"/>
        </w:rPr>
        <w:t>
      қаржы активтерін сатып алу – 0 мың теңге;</w:t>
      </w:r>
    </w:p>
    <w:bookmarkEnd w:id="106"/>
    <w:bookmarkStart w:name="z274" w:id="10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7"/>
    <w:bookmarkStart w:name="z275" w:id="108"/>
    <w:p>
      <w:pPr>
        <w:spacing w:after="0"/>
        <w:ind w:left="0"/>
        <w:jc w:val="both"/>
      </w:pPr>
      <w:r>
        <w:rPr>
          <w:rFonts w:ascii="Times New Roman"/>
          <w:b w:val="false"/>
          <w:i w:val="false"/>
          <w:color w:val="000000"/>
          <w:sz w:val="28"/>
        </w:rPr>
        <w:t>
      5) бюджет тапшылығы (профициті) – -605 мың теңге;</w:t>
      </w:r>
    </w:p>
    <w:bookmarkEnd w:id="108"/>
    <w:bookmarkStart w:name="z276" w:id="109"/>
    <w:p>
      <w:pPr>
        <w:spacing w:after="0"/>
        <w:ind w:left="0"/>
        <w:jc w:val="both"/>
      </w:pPr>
      <w:r>
        <w:rPr>
          <w:rFonts w:ascii="Times New Roman"/>
          <w:b w:val="false"/>
          <w:i w:val="false"/>
          <w:color w:val="000000"/>
          <w:sz w:val="28"/>
        </w:rPr>
        <w:t>
      6) бюджет тапшылығын қаржыландыру (профицитін пайдалану) – 605 мың теңге;</w:t>
      </w:r>
    </w:p>
    <w:bookmarkEnd w:id="109"/>
    <w:bookmarkStart w:name="z277" w:id="110"/>
    <w:p>
      <w:pPr>
        <w:spacing w:after="0"/>
        <w:ind w:left="0"/>
        <w:jc w:val="both"/>
      </w:pPr>
      <w:r>
        <w:rPr>
          <w:rFonts w:ascii="Times New Roman"/>
          <w:b w:val="false"/>
          <w:i w:val="false"/>
          <w:color w:val="000000"/>
          <w:sz w:val="28"/>
        </w:rPr>
        <w:t>
      қарыздар түсімі -0 мың теңге;</w:t>
      </w:r>
    </w:p>
    <w:bookmarkEnd w:id="110"/>
    <w:bookmarkStart w:name="z278" w:id="111"/>
    <w:p>
      <w:pPr>
        <w:spacing w:after="0"/>
        <w:ind w:left="0"/>
        <w:jc w:val="both"/>
      </w:pPr>
      <w:r>
        <w:rPr>
          <w:rFonts w:ascii="Times New Roman"/>
          <w:b w:val="false"/>
          <w:i w:val="false"/>
          <w:color w:val="000000"/>
          <w:sz w:val="28"/>
        </w:rPr>
        <w:t>
      қарыздарды өтеу -0 мың теңге;</w:t>
      </w:r>
    </w:p>
    <w:bookmarkEnd w:id="111"/>
    <w:p>
      <w:pPr>
        <w:spacing w:after="0"/>
        <w:ind w:left="0"/>
        <w:jc w:val="both"/>
      </w:pPr>
      <w:r>
        <w:rPr>
          <w:rFonts w:ascii="Times New Roman"/>
          <w:b w:val="false"/>
          <w:i w:val="false"/>
          <w:color w:val="000000"/>
          <w:sz w:val="28"/>
        </w:rPr>
        <w:t>
      бюджет қаражатының пайдаланылатын қалдықтары-605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1.15.-тармақ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Төле би ауылдық округінің 2021-2023 жылдарға арналған бюджеті тиісінше осы шешімнің 13 - қосымшасына сәйкес 2021 жылға бекітілсін:</w:t>
      </w:r>
    </w:p>
    <w:bookmarkStart w:name="z280" w:id="112"/>
    <w:p>
      <w:pPr>
        <w:spacing w:after="0"/>
        <w:ind w:left="0"/>
        <w:jc w:val="both"/>
      </w:pPr>
      <w:r>
        <w:rPr>
          <w:rFonts w:ascii="Times New Roman"/>
          <w:b w:val="false"/>
          <w:i w:val="false"/>
          <w:color w:val="000000"/>
          <w:sz w:val="28"/>
        </w:rPr>
        <w:t>
      1) кірістер – 183120 мың теңге, оның ішінде:</w:t>
      </w:r>
    </w:p>
    <w:bookmarkEnd w:id="112"/>
    <w:bookmarkStart w:name="z282" w:id="113"/>
    <w:p>
      <w:pPr>
        <w:spacing w:after="0"/>
        <w:ind w:left="0"/>
        <w:jc w:val="both"/>
      </w:pPr>
      <w:r>
        <w:rPr>
          <w:rFonts w:ascii="Times New Roman"/>
          <w:b w:val="false"/>
          <w:i w:val="false"/>
          <w:color w:val="000000"/>
          <w:sz w:val="28"/>
        </w:rPr>
        <w:t>
      салықтық түсімдер – 72540 мың теңге;</w:t>
      </w:r>
    </w:p>
    <w:bookmarkEnd w:id="113"/>
    <w:bookmarkStart w:name="z283" w:id="114"/>
    <w:p>
      <w:pPr>
        <w:spacing w:after="0"/>
        <w:ind w:left="0"/>
        <w:jc w:val="both"/>
      </w:pPr>
      <w:r>
        <w:rPr>
          <w:rFonts w:ascii="Times New Roman"/>
          <w:b w:val="false"/>
          <w:i w:val="false"/>
          <w:color w:val="000000"/>
          <w:sz w:val="28"/>
        </w:rPr>
        <w:t>
      салықтық емес түсімдер – 1200 мың теңге;</w:t>
      </w:r>
    </w:p>
    <w:bookmarkEnd w:id="114"/>
    <w:bookmarkStart w:name="z284"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285" w:id="116"/>
    <w:p>
      <w:pPr>
        <w:spacing w:after="0"/>
        <w:ind w:left="0"/>
        <w:jc w:val="both"/>
      </w:pPr>
      <w:r>
        <w:rPr>
          <w:rFonts w:ascii="Times New Roman"/>
          <w:b w:val="false"/>
          <w:i w:val="false"/>
          <w:color w:val="000000"/>
          <w:sz w:val="28"/>
        </w:rPr>
        <w:t>
      трансферттер түсімі – 109380 мың теңге;</w:t>
      </w:r>
    </w:p>
    <w:bookmarkEnd w:id="116"/>
    <w:bookmarkStart w:name="z286" w:id="117"/>
    <w:p>
      <w:pPr>
        <w:spacing w:after="0"/>
        <w:ind w:left="0"/>
        <w:jc w:val="both"/>
      </w:pPr>
      <w:r>
        <w:rPr>
          <w:rFonts w:ascii="Times New Roman"/>
          <w:b w:val="false"/>
          <w:i w:val="false"/>
          <w:color w:val="000000"/>
          <w:sz w:val="28"/>
        </w:rPr>
        <w:t>
      2) шығындар – 185621 мың теңге;</w:t>
      </w:r>
    </w:p>
    <w:bookmarkEnd w:id="117"/>
    <w:bookmarkStart w:name="z287"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288" w:id="119"/>
    <w:p>
      <w:pPr>
        <w:spacing w:after="0"/>
        <w:ind w:left="0"/>
        <w:jc w:val="both"/>
      </w:pPr>
      <w:r>
        <w:rPr>
          <w:rFonts w:ascii="Times New Roman"/>
          <w:b w:val="false"/>
          <w:i w:val="false"/>
          <w:color w:val="000000"/>
          <w:sz w:val="28"/>
        </w:rPr>
        <w:t>
      бюджеттік кредиттер – 0 мың теңге;</w:t>
      </w:r>
    </w:p>
    <w:bookmarkEnd w:id="119"/>
    <w:bookmarkStart w:name="z289"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290"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291"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292"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293" w:id="124"/>
    <w:p>
      <w:pPr>
        <w:spacing w:after="0"/>
        <w:ind w:left="0"/>
        <w:jc w:val="both"/>
      </w:pPr>
      <w:r>
        <w:rPr>
          <w:rFonts w:ascii="Times New Roman"/>
          <w:b w:val="false"/>
          <w:i w:val="false"/>
          <w:color w:val="000000"/>
          <w:sz w:val="28"/>
        </w:rPr>
        <w:t>
      5) бюджет тапшылығы (профициті) – -2501 мың теңге;</w:t>
      </w:r>
    </w:p>
    <w:bookmarkEnd w:id="124"/>
    <w:bookmarkStart w:name="z294" w:id="125"/>
    <w:p>
      <w:pPr>
        <w:spacing w:after="0"/>
        <w:ind w:left="0"/>
        <w:jc w:val="both"/>
      </w:pPr>
      <w:r>
        <w:rPr>
          <w:rFonts w:ascii="Times New Roman"/>
          <w:b w:val="false"/>
          <w:i w:val="false"/>
          <w:color w:val="000000"/>
          <w:sz w:val="28"/>
        </w:rPr>
        <w:t>
      6) бюджет тапшылығын қаржыландыру (профицитін пайдалану) – 2501 мың теңге;</w:t>
      </w:r>
    </w:p>
    <w:bookmarkEnd w:id="125"/>
    <w:bookmarkStart w:name="z295" w:id="126"/>
    <w:p>
      <w:pPr>
        <w:spacing w:after="0"/>
        <w:ind w:left="0"/>
        <w:jc w:val="both"/>
      </w:pPr>
      <w:r>
        <w:rPr>
          <w:rFonts w:ascii="Times New Roman"/>
          <w:b w:val="false"/>
          <w:i w:val="false"/>
          <w:color w:val="000000"/>
          <w:sz w:val="28"/>
        </w:rPr>
        <w:t>
      қарыздар түсімі -0 мың теңге;</w:t>
      </w:r>
    </w:p>
    <w:bookmarkEnd w:id="126"/>
    <w:bookmarkStart w:name="z296" w:id="127"/>
    <w:p>
      <w:pPr>
        <w:spacing w:after="0"/>
        <w:ind w:left="0"/>
        <w:jc w:val="both"/>
      </w:pPr>
      <w:r>
        <w:rPr>
          <w:rFonts w:ascii="Times New Roman"/>
          <w:b w:val="false"/>
          <w:i w:val="false"/>
          <w:color w:val="000000"/>
          <w:sz w:val="28"/>
        </w:rPr>
        <w:t>
      қарыздарды өтеу -0 мың теңге;</w:t>
      </w:r>
    </w:p>
    <w:bookmarkEnd w:id="127"/>
    <w:p>
      <w:pPr>
        <w:spacing w:after="0"/>
        <w:ind w:left="0"/>
        <w:jc w:val="both"/>
      </w:pPr>
      <w:r>
        <w:rPr>
          <w:rFonts w:ascii="Times New Roman"/>
          <w:b w:val="false"/>
          <w:i w:val="false"/>
          <w:color w:val="000000"/>
          <w:sz w:val="28"/>
        </w:rPr>
        <w:t>
      бюджет қаражатының пайдаланылатын қалдықтары-2501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1.16.-тармақ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Өндіріс ауылдық округінің 2021-2023 жылдарға арналған бюджеті тиісінше осы шешімнің 17- қосымшаға сәйкес, оның ішінде 2021 жылға келесідей көлемдерде бекітілсін:</w:t>
      </w:r>
    </w:p>
    <w:bookmarkStart w:name="z228" w:id="128"/>
    <w:p>
      <w:pPr>
        <w:spacing w:after="0"/>
        <w:ind w:left="0"/>
        <w:jc w:val="both"/>
      </w:pPr>
      <w:r>
        <w:rPr>
          <w:rFonts w:ascii="Times New Roman"/>
          <w:b w:val="false"/>
          <w:i w:val="false"/>
          <w:color w:val="000000"/>
          <w:sz w:val="28"/>
        </w:rPr>
        <w:t>
      1) кірістер – 54040 мың теңге, оның ішінде:</w:t>
      </w:r>
    </w:p>
    <w:bookmarkEnd w:id="128"/>
    <w:bookmarkStart w:name="z300" w:id="129"/>
    <w:p>
      <w:pPr>
        <w:spacing w:after="0"/>
        <w:ind w:left="0"/>
        <w:jc w:val="both"/>
      </w:pPr>
      <w:r>
        <w:rPr>
          <w:rFonts w:ascii="Times New Roman"/>
          <w:b w:val="false"/>
          <w:i w:val="false"/>
          <w:color w:val="000000"/>
          <w:sz w:val="28"/>
        </w:rPr>
        <w:t>
      салықтық түсімдер – 2160 мың теңге;</w:t>
      </w:r>
    </w:p>
    <w:bookmarkEnd w:id="129"/>
    <w:bookmarkStart w:name="z301" w:id="130"/>
    <w:p>
      <w:pPr>
        <w:spacing w:after="0"/>
        <w:ind w:left="0"/>
        <w:jc w:val="both"/>
      </w:pPr>
      <w:r>
        <w:rPr>
          <w:rFonts w:ascii="Times New Roman"/>
          <w:b w:val="false"/>
          <w:i w:val="false"/>
          <w:color w:val="000000"/>
          <w:sz w:val="28"/>
        </w:rPr>
        <w:t>
      салықтық емес түсімдер – 0 мың теңге;</w:t>
      </w:r>
    </w:p>
    <w:bookmarkEnd w:id="130"/>
    <w:bookmarkStart w:name="z302" w:id="1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1"/>
    <w:bookmarkStart w:name="z303" w:id="132"/>
    <w:p>
      <w:pPr>
        <w:spacing w:after="0"/>
        <w:ind w:left="0"/>
        <w:jc w:val="both"/>
      </w:pPr>
      <w:r>
        <w:rPr>
          <w:rFonts w:ascii="Times New Roman"/>
          <w:b w:val="false"/>
          <w:i w:val="false"/>
          <w:color w:val="000000"/>
          <w:sz w:val="28"/>
        </w:rPr>
        <w:t>
      трансферттер түсімі – 51880 мың теңге;</w:t>
      </w:r>
    </w:p>
    <w:bookmarkEnd w:id="132"/>
    <w:bookmarkStart w:name="z304" w:id="133"/>
    <w:p>
      <w:pPr>
        <w:spacing w:after="0"/>
        <w:ind w:left="0"/>
        <w:jc w:val="both"/>
      </w:pPr>
      <w:r>
        <w:rPr>
          <w:rFonts w:ascii="Times New Roman"/>
          <w:b w:val="false"/>
          <w:i w:val="false"/>
          <w:color w:val="000000"/>
          <w:sz w:val="28"/>
        </w:rPr>
        <w:t>
      2) шығындар – 55763 мың теңге;</w:t>
      </w:r>
    </w:p>
    <w:bookmarkEnd w:id="133"/>
    <w:bookmarkStart w:name="z305" w:id="134"/>
    <w:p>
      <w:pPr>
        <w:spacing w:after="0"/>
        <w:ind w:left="0"/>
        <w:jc w:val="both"/>
      </w:pPr>
      <w:r>
        <w:rPr>
          <w:rFonts w:ascii="Times New Roman"/>
          <w:b w:val="false"/>
          <w:i w:val="false"/>
          <w:color w:val="000000"/>
          <w:sz w:val="28"/>
        </w:rPr>
        <w:t>
      3) таза бюджеттік кредиттеу – 0 мың теңге, оның ішінде:</w:t>
      </w:r>
    </w:p>
    <w:bookmarkEnd w:id="134"/>
    <w:bookmarkStart w:name="z306" w:id="135"/>
    <w:p>
      <w:pPr>
        <w:spacing w:after="0"/>
        <w:ind w:left="0"/>
        <w:jc w:val="both"/>
      </w:pPr>
      <w:r>
        <w:rPr>
          <w:rFonts w:ascii="Times New Roman"/>
          <w:b w:val="false"/>
          <w:i w:val="false"/>
          <w:color w:val="000000"/>
          <w:sz w:val="28"/>
        </w:rPr>
        <w:t>
      бюджеттік кредиттер – 0 мың теңге;</w:t>
      </w:r>
    </w:p>
    <w:bookmarkEnd w:id="135"/>
    <w:bookmarkStart w:name="z307" w:id="136"/>
    <w:p>
      <w:pPr>
        <w:spacing w:after="0"/>
        <w:ind w:left="0"/>
        <w:jc w:val="both"/>
      </w:pPr>
      <w:r>
        <w:rPr>
          <w:rFonts w:ascii="Times New Roman"/>
          <w:b w:val="false"/>
          <w:i w:val="false"/>
          <w:color w:val="000000"/>
          <w:sz w:val="28"/>
        </w:rPr>
        <w:t>
      бюджеттік кредиттерді өтеу – 0 мың теңге;</w:t>
      </w:r>
    </w:p>
    <w:bookmarkEnd w:id="136"/>
    <w:bookmarkStart w:name="z308" w:id="13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7"/>
    <w:bookmarkStart w:name="z309" w:id="138"/>
    <w:p>
      <w:pPr>
        <w:spacing w:after="0"/>
        <w:ind w:left="0"/>
        <w:jc w:val="both"/>
      </w:pPr>
      <w:r>
        <w:rPr>
          <w:rFonts w:ascii="Times New Roman"/>
          <w:b w:val="false"/>
          <w:i w:val="false"/>
          <w:color w:val="000000"/>
          <w:sz w:val="28"/>
        </w:rPr>
        <w:t>
      қаржы активтерін сатып алу – 0 мың теңге;</w:t>
      </w:r>
    </w:p>
    <w:bookmarkEnd w:id="138"/>
    <w:bookmarkStart w:name="z310" w:id="13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9"/>
    <w:bookmarkStart w:name="z311" w:id="140"/>
    <w:p>
      <w:pPr>
        <w:spacing w:after="0"/>
        <w:ind w:left="0"/>
        <w:jc w:val="both"/>
      </w:pPr>
      <w:r>
        <w:rPr>
          <w:rFonts w:ascii="Times New Roman"/>
          <w:b w:val="false"/>
          <w:i w:val="false"/>
          <w:color w:val="000000"/>
          <w:sz w:val="28"/>
        </w:rPr>
        <w:t>
      5) бюджет тапшылығы (профициті) – -1723 мың теңге;</w:t>
      </w:r>
    </w:p>
    <w:bookmarkEnd w:id="140"/>
    <w:bookmarkStart w:name="z312" w:id="141"/>
    <w:p>
      <w:pPr>
        <w:spacing w:after="0"/>
        <w:ind w:left="0"/>
        <w:jc w:val="both"/>
      </w:pPr>
      <w:r>
        <w:rPr>
          <w:rFonts w:ascii="Times New Roman"/>
          <w:b w:val="false"/>
          <w:i w:val="false"/>
          <w:color w:val="000000"/>
          <w:sz w:val="28"/>
        </w:rPr>
        <w:t xml:space="preserve">
      6) бюджет тапшылығын қаржыландыру (профицитін пайдалану) – 1723 мың теңге; </w:t>
      </w:r>
    </w:p>
    <w:bookmarkEnd w:id="141"/>
    <w:bookmarkStart w:name="z313" w:id="142"/>
    <w:p>
      <w:pPr>
        <w:spacing w:after="0"/>
        <w:ind w:left="0"/>
        <w:jc w:val="both"/>
      </w:pPr>
      <w:r>
        <w:rPr>
          <w:rFonts w:ascii="Times New Roman"/>
          <w:b w:val="false"/>
          <w:i w:val="false"/>
          <w:color w:val="000000"/>
          <w:sz w:val="28"/>
        </w:rPr>
        <w:t>
      қарыздар түсімі -0 мың теңге;</w:t>
      </w:r>
    </w:p>
    <w:bookmarkEnd w:id="142"/>
    <w:bookmarkStart w:name="z314" w:id="143"/>
    <w:p>
      <w:pPr>
        <w:spacing w:after="0"/>
        <w:ind w:left="0"/>
        <w:jc w:val="both"/>
      </w:pPr>
      <w:r>
        <w:rPr>
          <w:rFonts w:ascii="Times New Roman"/>
          <w:b w:val="false"/>
          <w:i w:val="false"/>
          <w:color w:val="000000"/>
          <w:sz w:val="28"/>
        </w:rPr>
        <w:t>
      қарыздарды өтеу -0 мың теңге;</w:t>
      </w:r>
    </w:p>
    <w:bookmarkEnd w:id="143"/>
    <w:p>
      <w:pPr>
        <w:spacing w:after="0"/>
        <w:ind w:left="0"/>
        <w:jc w:val="both"/>
      </w:pPr>
      <w:r>
        <w:rPr>
          <w:rFonts w:ascii="Times New Roman"/>
          <w:b w:val="false"/>
          <w:i w:val="false"/>
          <w:color w:val="000000"/>
          <w:sz w:val="28"/>
        </w:rPr>
        <w:t>
      бюджет қаражатының пайдаланылатын қалдықтары-1723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1.17.-тармақ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Шоқпар ауылдық округінің 2021-2023 жылдарға арналған бюджеті тиісінше осы шешімнің 18- қосымшаға сәйкес, оның ішінде 2021 жылға келесідей көлемдерде бекітілсін:</w:t>
      </w:r>
    </w:p>
    <w:bookmarkStart w:name="z246" w:id="144"/>
    <w:p>
      <w:pPr>
        <w:spacing w:after="0"/>
        <w:ind w:left="0"/>
        <w:jc w:val="both"/>
      </w:pPr>
      <w:r>
        <w:rPr>
          <w:rFonts w:ascii="Times New Roman"/>
          <w:b w:val="false"/>
          <w:i w:val="false"/>
          <w:color w:val="000000"/>
          <w:sz w:val="28"/>
        </w:rPr>
        <w:t>
      1) кірістер – 47576 мың теңге, оның ішінде:</w:t>
      </w:r>
    </w:p>
    <w:bookmarkEnd w:id="144"/>
    <w:bookmarkStart w:name="z318" w:id="145"/>
    <w:p>
      <w:pPr>
        <w:spacing w:after="0"/>
        <w:ind w:left="0"/>
        <w:jc w:val="both"/>
      </w:pPr>
      <w:r>
        <w:rPr>
          <w:rFonts w:ascii="Times New Roman"/>
          <w:b w:val="false"/>
          <w:i w:val="false"/>
          <w:color w:val="000000"/>
          <w:sz w:val="28"/>
        </w:rPr>
        <w:t>
      салықтық түсімдер – 3623 мың теңге;</w:t>
      </w:r>
    </w:p>
    <w:bookmarkEnd w:id="145"/>
    <w:bookmarkStart w:name="z319" w:id="146"/>
    <w:p>
      <w:pPr>
        <w:spacing w:after="0"/>
        <w:ind w:left="0"/>
        <w:jc w:val="both"/>
      </w:pPr>
      <w:r>
        <w:rPr>
          <w:rFonts w:ascii="Times New Roman"/>
          <w:b w:val="false"/>
          <w:i w:val="false"/>
          <w:color w:val="000000"/>
          <w:sz w:val="28"/>
        </w:rPr>
        <w:t>
      салықтық емес түсімдер – 0 мың теңге;</w:t>
      </w:r>
    </w:p>
    <w:bookmarkEnd w:id="146"/>
    <w:bookmarkStart w:name="z320" w:id="14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7"/>
    <w:bookmarkStart w:name="z321" w:id="148"/>
    <w:p>
      <w:pPr>
        <w:spacing w:after="0"/>
        <w:ind w:left="0"/>
        <w:jc w:val="both"/>
      </w:pPr>
      <w:r>
        <w:rPr>
          <w:rFonts w:ascii="Times New Roman"/>
          <w:b w:val="false"/>
          <w:i w:val="false"/>
          <w:color w:val="000000"/>
          <w:sz w:val="28"/>
        </w:rPr>
        <w:t>
      трансферттер түсімі – 43953 мың теңге;</w:t>
      </w:r>
    </w:p>
    <w:bookmarkEnd w:id="148"/>
    <w:bookmarkStart w:name="z322" w:id="149"/>
    <w:p>
      <w:pPr>
        <w:spacing w:after="0"/>
        <w:ind w:left="0"/>
        <w:jc w:val="both"/>
      </w:pPr>
      <w:r>
        <w:rPr>
          <w:rFonts w:ascii="Times New Roman"/>
          <w:b w:val="false"/>
          <w:i w:val="false"/>
          <w:color w:val="000000"/>
          <w:sz w:val="28"/>
        </w:rPr>
        <w:t>
      2) шығындар – 48250 мың теңге;</w:t>
      </w:r>
    </w:p>
    <w:bookmarkEnd w:id="149"/>
    <w:bookmarkStart w:name="z323" w:id="150"/>
    <w:p>
      <w:pPr>
        <w:spacing w:after="0"/>
        <w:ind w:left="0"/>
        <w:jc w:val="both"/>
      </w:pPr>
      <w:r>
        <w:rPr>
          <w:rFonts w:ascii="Times New Roman"/>
          <w:b w:val="false"/>
          <w:i w:val="false"/>
          <w:color w:val="000000"/>
          <w:sz w:val="28"/>
        </w:rPr>
        <w:t>
      3) таза бюджеттік кредиттеу – 0 мың теңге, оның ішінде:</w:t>
      </w:r>
    </w:p>
    <w:bookmarkEnd w:id="150"/>
    <w:bookmarkStart w:name="z324" w:id="151"/>
    <w:p>
      <w:pPr>
        <w:spacing w:after="0"/>
        <w:ind w:left="0"/>
        <w:jc w:val="both"/>
      </w:pPr>
      <w:r>
        <w:rPr>
          <w:rFonts w:ascii="Times New Roman"/>
          <w:b w:val="false"/>
          <w:i w:val="false"/>
          <w:color w:val="000000"/>
          <w:sz w:val="28"/>
        </w:rPr>
        <w:t>
      бюджеттік кредиттер – 0 мың теңге;</w:t>
      </w:r>
    </w:p>
    <w:bookmarkEnd w:id="151"/>
    <w:bookmarkStart w:name="z325" w:id="152"/>
    <w:p>
      <w:pPr>
        <w:spacing w:after="0"/>
        <w:ind w:left="0"/>
        <w:jc w:val="both"/>
      </w:pPr>
      <w:r>
        <w:rPr>
          <w:rFonts w:ascii="Times New Roman"/>
          <w:b w:val="false"/>
          <w:i w:val="false"/>
          <w:color w:val="000000"/>
          <w:sz w:val="28"/>
        </w:rPr>
        <w:t>
      бюджеттік кредиттерді өтеу – 0 мың теңге;</w:t>
      </w:r>
    </w:p>
    <w:bookmarkEnd w:id="152"/>
    <w:bookmarkStart w:name="z326" w:id="15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3"/>
    <w:bookmarkStart w:name="z327" w:id="154"/>
    <w:p>
      <w:pPr>
        <w:spacing w:after="0"/>
        <w:ind w:left="0"/>
        <w:jc w:val="both"/>
      </w:pPr>
      <w:r>
        <w:rPr>
          <w:rFonts w:ascii="Times New Roman"/>
          <w:b w:val="false"/>
          <w:i w:val="false"/>
          <w:color w:val="000000"/>
          <w:sz w:val="28"/>
        </w:rPr>
        <w:t>
      қаржы активтерін сатып алу – 0 мың теңге;</w:t>
      </w:r>
    </w:p>
    <w:bookmarkEnd w:id="154"/>
    <w:bookmarkStart w:name="z328" w:id="15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5"/>
    <w:bookmarkStart w:name="z329" w:id="156"/>
    <w:p>
      <w:pPr>
        <w:spacing w:after="0"/>
        <w:ind w:left="0"/>
        <w:jc w:val="both"/>
      </w:pPr>
      <w:r>
        <w:rPr>
          <w:rFonts w:ascii="Times New Roman"/>
          <w:b w:val="false"/>
          <w:i w:val="false"/>
          <w:color w:val="000000"/>
          <w:sz w:val="28"/>
        </w:rPr>
        <w:t>
      5) бюджет тапшылығы (профициті) – -674 мың теңге;</w:t>
      </w:r>
    </w:p>
    <w:bookmarkEnd w:id="156"/>
    <w:bookmarkStart w:name="z330" w:id="157"/>
    <w:p>
      <w:pPr>
        <w:spacing w:after="0"/>
        <w:ind w:left="0"/>
        <w:jc w:val="both"/>
      </w:pPr>
      <w:r>
        <w:rPr>
          <w:rFonts w:ascii="Times New Roman"/>
          <w:b w:val="false"/>
          <w:i w:val="false"/>
          <w:color w:val="000000"/>
          <w:sz w:val="28"/>
        </w:rPr>
        <w:t>
      6) бюджет тапшылығын қаржыландыру (профицитін пайдалану) – 674 мың теңге;</w:t>
      </w:r>
    </w:p>
    <w:bookmarkEnd w:id="157"/>
    <w:bookmarkStart w:name="z331" w:id="158"/>
    <w:p>
      <w:pPr>
        <w:spacing w:after="0"/>
        <w:ind w:left="0"/>
        <w:jc w:val="both"/>
      </w:pPr>
      <w:r>
        <w:rPr>
          <w:rFonts w:ascii="Times New Roman"/>
          <w:b w:val="false"/>
          <w:i w:val="false"/>
          <w:color w:val="000000"/>
          <w:sz w:val="28"/>
        </w:rPr>
        <w:t>
      қарыздар түсімі -0 мың теңге;</w:t>
      </w:r>
    </w:p>
    <w:bookmarkEnd w:id="158"/>
    <w:bookmarkStart w:name="z332" w:id="159"/>
    <w:p>
      <w:pPr>
        <w:spacing w:after="0"/>
        <w:ind w:left="0"/>
        <w:jc w:val="both"/>
      </w:pPr>
      <w:r>
        <w:rPr>
          <w:rFonts w:ascii="Times New Roman"/>
          <w:b w:val="false"/>
          <w:i w:val="false"/>
          <w:color w:val="000000"/>
          <w:sz w:val="28"/>
        </w:rPr>
        <w:t>
      қарыздарды өтеу -0 мың теңге;</w:t>
      </w:r>
    </w:p>
    <w:bookmarkEnd w:id="159"/>
    <w:p>
      <w:pPr>
        <w:spacing w:after="0"/>
        <w:ind w:left="0"/>
        <w:jc w:val="both"/>
      </w:pPr>
      <w:r>
        <w:rPr>
          <w:rFonts w:ascii="Times New Roman"/>
          <w:b w:val="false"/>
          <w:i w:val="false"/>
          <w:color w:val="000000"/>
          <w:sz w:val="28"/>
        </w:rPr>
        <w:t>
      бюджет қаражатының пайдаланылатын қалдықтары-674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1.18.-тармақ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Шу қаласы:</w:t>
      </w:r>
    </w:p>
    <w:bookmarkStart w:name="z334" w:id="160"/>
    <w:p>
      <w:pPr>
        <w:spacing w:after="0"/>
        <w:ind w:left="0"/>
        <w:jc w:val="both"/>
      </w:pPr>
      <w:r>
        <w:rPr>
          <w:rFonts w:ascii="Times New Roman"/>
          <w:b w:val="false"/>
          <w:i w:val="false"/>
          <w:color w:val="000000"/>
          <w:sz w:val="28"/>
        </w:rPr>
        <w:t>
      1) кірістер – 206825 мың теңге, оның ішінде:</w:t>
      </w:r>
    </w:p>
    <w:bookmarkEnd w:id="160"/>
    <w:bookmarkStart w:name="z336" w:id="161"/>
    <w:p>
      <w:pPr>
        <w:spacing w:after="0"/>
        <w:ind w:left="0"/>
        <w:jc w:val="both"/>
      </w:pPr>
      <w:r>
        <w:rPr>
          <w:rFonts w:ascii="Times New Roman"/>
          <w:b w:val="false"/>
          <w:i w:val="false"/>
          <w:color w:val="000000"/>
          <w:sz w:val="28"/>
        </w:rPr>
        <w:t>
      салықтық түсімдер – 158665 мың теңге;</w:t>
      </w:r>
    </w:p>
    <w:bookmarkEnd w:id="161"/>
    <w:bookmarkStart w:name="z337" w:id="162"/>
    <w:p>
      <w:pPr>
        <w:spacing w:after="0"/>
        <w:ind w:left="0"/>
        <w:jc w:val="both"/>
      </w:pPr>
      <w:r>
        <w:rPr>
          <w:rFonts w:ascii="Times New Roman"/>
          <w:b w:val="false"/>
          <w:i w:val="false"/>
          <w:color w:val="000000"/>
          <w:sz w:val="28"/>
        </w:rPr>
        <w:t>
      салықтық емес түсімдер – 1570 мың теңге;</w:t>
      </w:r>
    </w:p>
    <w:bookmarkEnd w:id="162"/>
    <w:bookmarkStart w:name="z338" w:id="16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3"/>
    <w:bookmarkStart w:name="z339" w:id="164"/>
    <w:p>
      <w:pPr>
        <w:spacing w:after="0"/>
        <w:ind w:left="0"/>
        <w:jc w:val="both"/>
      </w:pPr>
      <w:r>
        <w:rPr>
          <w:rFonts w:ascii="Times New Roman"/>
          <w:b w:val="false"/>
          <w:i w:val="false"/>
          <w:color w:val="000000"/>
          <w:sz w:val="28"/>
        </w:rPr>
        <w:t xml:space="preserve">
      трансферттер түсімі – 46590 мың теңге; </w:t>
      </w:r>
    </w:p>
    <w:bookmarkEnd w:id="164"/>
    <w:bookmarkStart w:name="z340" w:id="165"/>
    <w:p>
      <w:pPr>
        <w:spacing w:after="0"/>
        <w:ind w:left="0"/>
        <w:jc w:val="both"/>
      </w:pPr>
      <w:r>
        <w:rPr>
          <w:rFonts w:ascii="Times New Roman"/>
          <w:b w:val="false"/>
          <w:i w:val="false"/>
          <w:color w:val="000000"/>
          <w:sz w:val="28"/>
        </w:rPr>
        <w:t>
      2) шығындар – 226631 мың теңге;</w:t>
      </w:r>
    </w:p>
    <w:bookmarkEnd w:id="165"/>
    <w:bookmarkStart w:name="z341" w:id="166"/>
    <w:p>
      <w:pPr>
        <w:spacing w:after="0"/>
        <w:ind w:left="0"/>
        <w:jc w:val="both"/>
      </w:pPr>
      <w:r>
        <w:rPr>
          <w:rFonts w:ascii="Times New Roman"/>
          <w:b w:val="false"/>
          <w:i w:val="false"/>
          <w:color w:val="000000"/>
          <w:sz w:val="28"/>
        </w:rPr>
        <w:t>
      3) таза бюджеттік кредиттеу – 0 мың теңге, оның ішінде:</w:t>
      </w:r>
    </w:p>
    <w:bookmarkEnd w:id="166"/>
    <w:bookmarkStart w:name="z342" w:id="167"/>
    <w:p>
      <w:pPr>
        <w:spacing w:after="0"/>
        <w:ind w:left="0"/>
        <w:jc w:val="both"/>
      </w:pPr>
      <w:r>
        <w:rPr>
          <w:rFonts w:ascii="Times New Roman"/>
          <w:b w:val="false"/>
          <w:i w:val="false"/>
          <w:color w:val="000000"/>
          <w:sz w:val="28"/>
        </w:rPr>
        <w:t>
      бюджеттік кредиттер – 0 мың теңге;</w:t>
      </w:r>
    </w:p>
    <w:bookmarkEnd w:id="167"/>
    <w:bookmarkStart w:name="z343" w:id="168"/>
    <w:p>
      <w:pPr>
        <w:spacing w:after="0"/>
        <w:ind w:left="0"/>
        <w:jc w:val="both"/>
      </w:pPr>
      <w:r>
        <w:rPr>
          <w:rFonts w:ascii="Times New Roman"/>
          <w:b w:val="false"/>
          <w:i w:val="false"/>
          <w:color w:val="000000"/>
          <w:sz w:val="28"/>
        </w:rPr>
        <w:t>
      бюджеттік кредиттерді өтеу – 0 мың теңге;</w:t>
      </w:r>
    </w:p>
    <w:bookmarkEnd w:id="168"/>
    <w:bookmarkStart w:name="z344" w:id="16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9"/>
    <w:bookmarkStart w:name="z345" w:id="170"/>
    <w:p>
      <w:pPr>
        <w:spacing w:after="0"/>
        <w:ind w:left="0"/>
        <w:jc w:val="both"/>
      </w:pPr>
      <w:r>
        <w:rPr>
          <w:rFonts w:ascii="Times New Roman"/>
          <w:b w:val="false"/>
          <w:i w:val="false"/>
          <w:color w:val="000000"/>
          <w:sz w:val="28"/>
        </w:rPr>
        <w:t>
      қаржы активтерін сатып алу – 0 мың теңге;</w:t>
      </w:r>
    </w:p>
    <w:bookmarkEnd w:id="170"/>
    <w:bookmarkStart w:name="z346" w:id="17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1"/>
    <w:bookmarkStart w:name="z347" w:id="172"/>
    <w:p>
      <w:pPr>
        <w:spacing w:after="0"/>
        <w:ind w:left="0"/>
        <w:jc w:val="both"/>
      </w:pPr>
      <w:r>
        <w:rPr>
          <w:rFonts w:ascii="Times New Roman"/>
          <w:b w:val="false"/>
          <w:i w:val="false"/>
          <w:color w:val="000000"/>
          <w:sz w:val="28"/>
        </w:rPr>
        <w:t>
      5) бюджет тапшылығы (профициті) – -19806 мың теңге;</w:t>
      </w:r>
    </w:p>
    <w:bookmarkEnd w:id="172"/>
    <w:bookmarkStart w:name="z348" w:id="173"/>
    <w:p>
      <w:pPr>
        <w:spacing w:after="0"/>
        <w:ind w:left="0"/>
        <w:jc w:val="both"/>
      </w:pPr>
      <w:r>
        <w:rPr>
          <w:rFonts w:ascii="Times New Roman"/>
          <w:b w:val="false"/>
          <w:i w:val="false"/>
          <w:color w:val="000000"/>
          <w:sz w:val="28"/>
        </w:rPr>
        <w:t>
      6) бюджет тапшылығын қаржыландыру (профицитін пайдалану) – 19806 мың теңге;</w:t>
      </w:r>
    </w:p>
    <w:bookmarkEnd w:id="173"/>
    <w:bookmarkStart w:name="z349" w:id="174"/>
    <w:p>
      <w:pPr>
        <w:spacing w:after="0"/>
        <w:ind w:left="0"/>
        <w:jc w:val="both"/>
      </w:pPr>
      <w:r>
        <w:rPr>
          <w:rFonts w:ascii="Times New Roman"/>
          <w:b w:val="false"/>
          <w:i w:val="false"/>
          <w:color w:val="000000"/>
          <w:sz w:val="28"/>
        </w:rPr>
        <w:t>
      қарыздар түсімі -0 мың теңге;</w:t>
      </w:r>
    </w:p>
    <w:bookmarkEnd w:id="174"/>
    <w:bookmarkStart w:name="z350" w:id="175"/>
    <w:p>
      <w:pPr>
        <w:spacing w:after="0"/>
        <w:ind w:left="0"/>
        <w:jc w:val="both"/>
      </w:pPr>
      <w:r>
        <w:rPr>
          <w:rFonts w:ascii="Times New Roman"/>
          <w:b w:val="false"/>
          <w:i w:val="false"/>
          <w:color w:val="000000"/>
          <w:sz w:val="28"/>
        </w:rPr>
        <w:t>
      қарыздарды өтеу -0 мың теңге;</w:t>
      </w:r>
    </w:p>
    <w:bookmarkEnd w:id="175"/>
    <w:p>
      <w:pPr>
        <w:spacing w:after="0"/>
        <w:ind w:left="0"/>
        <w:jc w:val="both"/>
      </w:pPr>
      <w:r>
        <w:rPr>
          <w:rFonts w:ascii="Times New Roman"/>
          <w:b w:val="false"/>
          <w:i w:val="false"/>
          <w:color w:val="000000"/>
          <w:sz w:val="28"/>
        </w:rPr>
        <w:t>
      бюджет қаражатының пайдаланылатын қалдықтары-19806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–Жамбыл облысы Шу аудандық мәслихатының 13.10.2021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99"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2021 жылы аудандық бюджеттен ауылдық округтердің бюджеттеріне берілетін субвенция мөлшері 238376 мың теңге сомасында белгіленсін, оның ішінде:</w:t>
      </w:r>
    </w:p>
    <w:bookmarkEnd w:id="176"/>
    <w:bookmarkStart w:name="z352" w:id="177"/>
    <w:p>
      <w:pPr>
        <w:spacing w:after="0"/>
        <w:ind w:left="0"/>
        <w:jc w:val="both"/>
      </w:pPr>
      <w:r>
        <w:rPr>
          <w:rFonts w:ascii="Times New Roman"/>
          <w:b w:val="false"/>
          <w:i w:val="false"/>
          <w:color w:val="000000"/>
          <w:sz w:val="28"/>
        </w:rPr>
        <w:t>
      Алға ауылдық округі - 11162 мың теңге;</w:t>
      </w:r>
    </w:p>
    <w:bookmarkEnd w:id="177"/>
    <w:bookmarkStart w:name="z353" w:id="178"/>
    <w:p>
      <w:pPr>
        <w:spacing w:after="0"/>
        <w:ind w:left="0"/>
        <w:jc w:val="both"/>
      </w:pPr>
      <w:r>
        <w:rPr>
          <w:rFonts w:ascii="Times New Roman"/>
          <w:b w:val="false"/>
          <w:i w:val="false"/>
          <w:color w:val="000000"/>
          <w:sz w:val="28"/>
        </w:rPr>
        <w:t>
      Ақсу ауылдық округі -11766 мың теңге;</w:t>
      </w:r>
    </w:p>
    <w:bookmarkEnd w:id="178"/>
    <w:bookmarkStart w:name="z354" w:id="179"/>
    <w:p>
      <w:pPr>
        <w:spacing w:after="0"/>
        <w:ind w:left="0"/>
        <w:jc w:val="both"/>
      </w:pPr>
      <w:r>
        <w:rPr>
          <w:rFonts w:ascii="Times New Roman"/>
          <w:b w:val="false"/>
          <w:i w:val="false"/>
          <w:color w:val="000000"/>
          <w:sz w:val="28"/>
        </w:rPr>
        <w:t>
      Ақтөбе ауылдық округі -7188 мың теңге;</w:t>
      </w:r>
    </w:p>
    <w:bookmarkEnd w:id="179"/>
    <w:bookmarkStart w:name="z355" w:id="180"/>
    <w:p>
      <w:pPr>
        <w:spacing w:after="0"/>
        <w:ind w:left="0"/>
        <w:jc w:val="both"/>
      </w:pPr>
      <w:r>
        <w:rPr>
          <w:rFonts w:ascii="Times New Roman"/>
          <w:b w:val="false"/>
          <w:i w:val="false"/>
          <w:color w:val="000000"/>
          <w:sz w:val="28"/>
        </w:rPr>
        <w:t>
      Балуан Шолақ ауылдық округі – 8755 мың теңге;</w:t>
      </w:r>
    </w:p>
    <w:bookmarkEnd w:id="180"/>
    <w:bookmarkStart w:name="z356" w:id="181"/>
    <w:p>
      <w:pPr>
        <w:spacing w:after="0"/>
        <w:ind w:left="0"/>
        <w:jc w:val="both"/>
      </w:pPr>
      <w:r>
        <w:rPr>
          <w:rFonts w:ascii="Times New Roman"/>
          <w:b w:val="false"/>
          <w:i w:val="false"/>
          <w:color w:val="000000"/>
          <w:sz w:val="28"/>
        </w:rPr>
        <w:t>
      Бірлік ауылдық округі - 11029 мың теңге;</w:t>
      </w:r>
    </w:p>
    <w:bookmarkEnd w:id="181"/>
    <w:bookmarkStart w:name="z357" w:id="182"/>
    <w:p>
      <w:pPr>
        <w:spacing w:after="0"/>
        <w:ind w:left="0"/>
        <w:jc w:val="both"/>
      </w:pPr>
      <w:r>
        <w:rPr>
          <w:rFonts w:ascii="Times New Roman"/>
          <w:b w:val="false"/>
          <w:i w:val="false"/>
          <w:color w:val="000000"/>
          <w:sz w:val="28"/>
        </w:rPr>
        <w:t>
      Бірлікүстем ауылдық округі - 11067 мың теңге;</w:t>
      </w:r>
    </w:p>
    <w:bookmarkEnd w:id="182"/>
    <w:bookmarkStart w:name="z358" w:id="183"/>
    <w:p>
      <w:pPr>
        <w:spacing w:after="0"/>
        <w:ind w:left="0"/>
        <w:jc w:val="both"/>
      </w:pPr>
      <w:r>
        <w:rPr>
          <w:rFonts w:ascii="Times New Roman"/>
          <w:b w:val="false"/>
          <w:i w:val="false"/>
          <w:color w:val="000000"/>
          <w:sz w:val="28"/>
        </w:rPr>
        <w:t>
      Далақайнар ауылдық округі – 9352 мың теңге;</w:t>
      </w:r>
    </w:p>
    <w:bookmarkEnd w:id="183"/>
    <w:bookmarkStart w:name="z359" w:id="184"/>
    <w:p>
      <w:pPr>
        <w:spacing w:after="0"/>
        <w:ind w:left="0"/>
        <w:jc w:val="both"/>
      </w:pPr>
      <w:r>
        <w:rPr>
          <w:rFonts w:ascii="Times New Roman"/>
          <w:b w:val="false"/>
          <w:i w:val="false"/>
          <w:color w:val="000000"/>
          <w:sz w:val="28"/>
        </w:rPr>
        <w:t>
      Дулат ауылдық округі - 7733 мың теңге;</w:t>
      </w:r>
    </w:p>
    <w:bookmarkEnd w:id="184"/>
    <w:bookmarkStart w:name="z360" w:id="185"/>
    <w:p>
      <w:pPr>
        <w:spacing w:after="0"/>
        <w:ind w:left="0"/>
        <w:jc w:val="both"/>
      </w:pPr>
      <w:r>
        <w:rPr>
          <w:rFonts w:ascii="Times New Roman"/>
          <w:b w:val="false"/>
          <w:i w:val="false"/>
          <w:color w:val="000000"/>
          <w:sz w:val="28"/>
        </w:rPr>
        <w:t>
      Ескі- шу ауылдық округі - 11997 мың теңге;</w:t>
      </w:r>
    </w:p>
    <w:bookmarkEnd w:id="185"/>
    <w:bookmarkStart w:name="z361" w:id="186"/>
    <w:p>
      <w:pPr>
        <w:spacing w:after="0"/>
        <w:ind w:left="0"/>
        <w:jc w:val="both"/>
      </w:pPr>
      <w:r>
        <w:rPr>
          <w:rFonts w:ascii="Times New Roman"/>
          <w:b w:val="false"/>
          <w:i w:val="false"/>
          <w:color w:val="000000"/>
          <w:sz w:val="28"/>
        </w:rPr>
        <w:t>
      Жаңажол ауылдық округі - 8825 мың теңге;</w:t>
      </w:r>
    </w:p>
    <w:bookmarkEnd w:id="186"/>
    <w:bookmarkStart w:name="z362" w:id="187"/>
    <w:p>
      <w:pPr>
        <w:spacing w:after="0"/>
        <w:ind w:left="0"/>
        <w:jc w:val="both"/>
      </w:pPr>
      <w:r>
        <w:rPr>
          <w:rFonts w:ascii="Times New Roman"/>
          <w:b w:val="false"/>
          <w:i w:val="false"/>
          <w:color w:val="000000"/>
          <w:sz w:val="28"/>
        </w:rPr>
        <w:t>
      Жаңақоғам ауылдық округі - 11303 мың теңге;</w:t>
      </w:r>
    </w:p>
    <w:bookmarkEnd w:id="187"/>
    <w:bookmarkStart w:name="z363" w:id="188"/>
    <w:p>
      <w:pPr>
        <w:spacing w:after="0"/>
        <w:ind w:left="0"/>
        <w:jc w:val="both"/>
      </w:pPr>
      <w:r>
        <w:rPr>
          <w:rFonts w:ascii="Times New Roman"/>
          <w:b w:val="false"/>
          <w:i w:val="false"/>
          <w:color w:val="000000"/>
          <w:sz w:val="28"/>
        </w:rPr>
        <w:t>
      Көкқайнар ауылдық округі - 9391 мың теңге;</w:t>
      </w:r>
    </w:p>
    <w:bookmarkEnd w:id="188"/>
    <w:bookmarkStart w:name="z364" w:id="189"/>
    <w:p>
      <w:pPr>
        <w:spacing w:after="0"/>
        <w:ind w:left="0"/>
        <w:jc w:val="both"/>
      </w:pPr>
      <w:r>
        <w:rPr>
          <w:rFonts w:ascii="Times New Roman"/>
          <w:b w:val="false"/>
          <w:i w:val="false"/>
          <w:color w:val="000000"/>
          <w:sz w:val="28"/>
        </w:rPr>
        <w:t>
      Қорағаты ауылдық округі - 11690 мың теңге;</w:t>
      </w:r>
    </w:p>
    <w:bookmarkEnd w:id="189"/>
    <w:bookmarkStart w:name="z365" w:id="190"/>
    <w:p>
      <w:pPr>
        <w:spacing w:after="0"/>
        <w:ind w:left="0"/>
        <w:jc w:val="both"/>
      </w:pPr>
      <w:r>
        <w:rPr>
          <w:rFonts w:ascii="Times New Roman"/>
          <w:b w:val="false"/>
          <w:i w:val="false"/>
          <w:color w:val="000000"/>
          <w:sz w:val="28"/>
        </w:rPr>
        <w:t>
      Қонаев ауылы - 15129 мың теңге;</w:t>
      </w:r>
    </w:p>
    <w:bookmarkEnd w:id="190"/>
    <w:bookmarkStart w:name="z366" w:id="191"/>
    <w:p>
      <w:pPr>
        <w:spacing w:after="0"/>
        <w:ind w:left="0"/>
        <w:jc w:val="both"/>
      </w:pPr>
      <w:r>
        <w:rPr>
          <w:rFonts w:ascii="Times New Roman"/>
          <w:b w:val="false"/>
          <w:i w:val="false"/>
          <w:color w:val="000000"/>
          <w:sz w:val="28"/>
        </w:rPr>
        <w:t>
      Тасөткел ауылдық округі – 9760 мың теңге;</w:t>
      </w:r>
    </w:p>
    <w:bookmarkEnd w:id="191"/>
    <w:bookmarkStart w:name="z367" w:id="192"/>
    <w:p>
      <w:pPr>
        <w:spacing w:after="0"/>
        <w:ind w:left="0"/>
        <w:jc w:val="both"/>
      </w:pPr>
      <w:r>
        <w:rPr>
          <w:rFonts w:ascii="Times New Roman"/>
          <w:b w:val="false"/>
          <w:i w:val="false"/>
          <w:color w:val="000000"/>
          <w:sz w:val="28"/>
        </w:rPr>
        <w:t>
      Төле би ауылдық округі - 28836 мың теңге;</w:t>
      </w:r>
    </w:p>
    <w:bookmarkEnd w:id="192"/>
    <w:bookmarkStart w:name="z368" w:id="193"/>
    <w:p>
      <w:pPr>
        <w:spacing w:after="0"/>
        <w:ind w:left="0"/>
        <w:jc w:val="both"/>
      </w:pPr>
      <w:r>
        <w:rPr>
          <w:rFonts w:ascii="Times New Roman"/>
          <w:b w:val="false"/>
          <w:i w:val="false"/>
          <w:color w:val="000000"/>
          <w:sz w:val="28"/>
        </w:rPr>
        <w:t>
      Өндіріс ауылдық округі - 10800 мың теңге;</w:t>
      </w:r>
    </w:p>
    <w:bookmarkEnd w:id="193"/>
    <w:bookmarkStart w:name="z369" w:id="194"/>
    <w:p>
      <w:pPr>
        <w:spacing w:after="0"/>
        <w:ind w:left="0"/>
        <w:jc w:val="both"/>
      </w:pPr>
      <w:r>
        <w:rPr>
          <w:rFonts w:ascii="Times New Roman"/>
          <w:b w:val="false"/>
          <w:i w:val="false"/>
          <w:color w:val="000000"/>
          <w:sz w:val="28"/>
        </w:rPr>
        <w:t>
      Шоқпар ауылдық округі - 12781 мың теңге;</w:t>
      </w:r>
    </w:p>
    <w:bookmarkEnd w:id="194"/>
    <w:bookmarkStart w:name="z370" w:id="195"/>
    <w:p>
      <w:pPr>
        <w:spacing w:after="0"/>
        <w:ind w:left="0"/>
        <w:jc w:val="both"/>
      </w:pPr>
      <w:r>
        <w:rPr>
          <w:rFonts w:ascii="Times New Roman"/>
          <w:b w:val="false"/>
          <w:i w:val="false"/>
          <w:color w:val="000000"/>
          <w:sz w:val="28"/>
        </w:rPr>
        <w:t>
      Шу қаласы - 29812 мың теңге.</w:t>
      </w:r>
    </w:p>
    <w:bookmarkEnd w:id="195"/>
    <w:bookmarkStart w:name="z371" w:id="196"/>
    <w:p>
      <w:pPr>
        <w:spacing w:after="0"/>
        <w:ind w:left="0"/>
        <w:jc w:val="both"/>
      </w:pPr>
      <w:r>
        <w:rPr>
          <w:rFonts w:ascii="Times New Roman"/>
          <w:b w:val="false"/>
          <w:i w:val="false"/>
          <w:color w:val="000000"/>
          <w:sz w:val="28"/>
        </w:rPr>
        <w:t>
      3. 2021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196"/>
    <w:bookmarkStart w:name="z372" w:id="197"/>
    <w:p>
      <w:pPr>
        <w:spacing w:after="0"/>
        <w:ind w:left="0"/>
        <w:jc w:val="both"/>
      </w:pPr>
      <w:r>
        <w:rPr>
          <w:rFonts w:ascii="Times New Roman"/>
          <w:b w:val="false"/>
          <w:i w:val="false"/>
          <w:color w:val="000000"/>
          <w:sz w:val="28"/>
        </w:rPr>
        <w:t>
      4.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97"/>
    <w:bookmarkStart w:name="z373" w:id="198"/>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2021 жылдың 1 қантарынан бастап қолданысқа еңгізіледі.</w:t>
      </w:r>
    </w:p>
    <w:bookmarkEnd w:id="1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№78-2</w:t>
            </w:r>
            <w:r>
              <w:rPr>
                <w:rFonts w:ascii="Times New Roman"/>
                <w:b w:val="false"/>
                <w:i w:val="false"/>
                <w:color w:val="000000"/>
                <w:sz w:val="20"/>
              </w:rPr>
              <w:t xml:space="preserve"> шешіміне 1 қосымша</w:t>
            </w:r>
          </w:p>
        </w:tc>
      </w:tr>
    </w:tbl>
    <w:bookmarkStart w:name="z379" w:id="199"/>
    <w:p>
      <w:pPr>
        <w:spacing w:after="0"/>
        <w:ind w:left="0"/>
        <w:jc w:val="left"/>
      </w:pPr>
      <w:r>
        <w:rPr>
          <w:rFonts w:ascii="Times New Roman"/>
          <w:b/>
          <w:i w:val="false"/>
          <w:color w:val="000000"/>
        </w:rPr>
        <w:t xml:space="preserve"> 2021 жылға арналған Ақсу ауылдық округінің бюджеті</w:t>
      </w:r>
    </w:p>
    <w:bookmarkEnd w:id="199"/>
    <w:bookmarkStart w:name="z600" w:id="200"/>
    <w:p>
      <w:pPr>
        <w:spacing w:after="0"/>
        <w:ind w:left="0"/>
        <w:jc w:val="both"/>
      </w:pPr>
      <w:r>
        <w:rPr>
          <w:rFonts w:ascii="Times New Roman"/>
          <w:b w:val="false"/>
          <w:i w:val="false"/>
          <w:color w:val="ff0000"/>
          <w:sz w:val="28"/>
        </w:rPr>
        <w:t xml:space="preserve">
      Ескерту. 1–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2- қосымша</w:t>
            </w:r>
          </w:p>
        </w:tc>
      </w:tr>
    </w:tbl>
    <w:p>
      <w:pPr>
        <w:spacing w:after="0"/>
        <w:ind w:left="0"/>
        <w:jc w:val="left"/>
      </w:pPr>
      <w:r>
        <w:rPr>
          <w:rFonts w:ascii="Times New Roman"/>
          <w:b/>
          <w:i w:val="false"/>
          <w:color w:val="000000"/>
        </w:rPr>
        <w:t xml:space="preserve"> 2021 жылға арналған Алға ауылдық округінің бюджеті</w:t>
      </w:r>
    </w:p>
    <w:p>
      <w:pPr>
        <w:spacing w:after="0"/>
        <w:ind w:left="0"/>
        <w:jc w:val="both"/>
      </w:pPr>
      <w:r>
        <w:rPr>
          <w:rFonts w:ascii="Times New Roman"/>
          <w:b w:val="false"/>
          <w:i w:val="false"/>
          <w:color w:val="ff0000"/>
          <w:sz w:val="28"/>
        </w:rPr>
        <w:t xml:space="preserve">
      Ескерту. 2–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3- қосымша</w:t>
            </w:r>
          </w:p>
        </w:tc>
      </w:tr>
    </w:tbl>
    <w:p>
      <w:pPr>
        <w:spacing w:after="0"/>
        <w:ind w:left="0"/>
        <w:jc w:val="left"/>
      </w:pPr>
      <w:r>
        <w:rPr>
          <w:rFonts w:ascii="Times New Roman"/>
          <w:b/>
          <w:i w:val="false"/>
          <w:color w:val="000000"/>
        </w:rPr>
        <w:t xml:space="preserve"> 2021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3–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4- қосымша</w:t>
            </w:r>
          </w:p>
        </w:tc>
      </w:tr>
    </w:tbl>
    <w:p>
      <w:pPr>
        <w:spacing w:after="0"/>
        <w:ind w:left="0"/>
        <w:jc w:val="left"/>
      </w:pPr>
      <w:r>
        <w:rPr>
          <w:rFonts w:ascii="Times New Roman"/>
          <w:b/>
          <w:i w:val="false"/>
          <w:color w:val="000000"/>
        </w:rPr>
        <w:t xml:space="preserve"> 2021 жылға арналған Балуан Шолақ ауылдық округінің бюджеті</w:t>
      </w:r>
    </w:p>
    <w:p>
      <w:pPr>
        <w:spacing w:after="0"/>
        <w:ind w:left="0"/>
        <w:jc w:val="both"/>
      </w:pPr>
      <w:r>
        <w:rPr>
          <w:rFonts w:ascii="Times New Roman"/>
          <w:b w:val="false"/>
          <w:i w:val="false"/>
          <w:color w:val="ff0000"/>
          <w:sz w:val="28"/>
        </w:rPr>
        <w:t xml:space="preserve">
      Ескерту. 4–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89"/>
        <w:gridCol w:w="1207"/>
        <w:gridCol w:w="455"/>
        <w:gridCol w:w="1169"/>
        <w:gridCol w:w="47"/>
        <w:gridCol w:w="5604"/>
        <w:gridCol w:w="23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5- қосымша</w:t>
            </w:r>
          </w:p>
        </w:tc>
      </w:tr>
    </w:tbl>
    <w:p>
      <w:pPr>
        <w:spacing w:after="0"/>
        <w:ind w:left="0"/>
        <w:jc w:val="left"/>
      </w:pPr>
      <w:r>
        <w:rPr>
          <w:rFonts w:ascii="Times New Roman"/>
          <w:b/>
          <w:i w:val="false"/>
          <w:color w:val="000000"/>
        </w:rPr>
        <w:t xml:space="preserve"> 2021 жылға арналған Бірлік ауылдық округінің бюджеті</w:t>
      </w:r>
    </w:p>
    <w:p>
      <w:pPr>
        <w:spacing w:after="0"/>
        <w:ind w:left="0"/>
        <w:jc w:val="both"/>
      </w:pPr>
      <w:r>
        <w:rPr>
          <w:rFonts w:ascii="Times New Roman"/>
          <w:b w:val="false"/>
          <w:i w:val="false"/>
          <w:color w:val="ff0000"/>
          <w:sz w:val="28"/>
        </w:rPr>
        <w:t xml:space="preserve">
      Ескерту. 5–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6- қосымша</w:t>
            </w:r>
          </w:p>
        </w:tc>
      </w:tr>
    </w:tbl>
    <w:p>
      <w:pPr>
        <w:spacing w:after="0"/>
        <w:ind w:left="0"/>
        <w:jc w:val="left"/>
      </w:pPr>
      <w:r>
        <w:rPr>
          <w:rFonts w:ascii="Times New Roman"/>
          <w:b/>
          <w:i w:val="false"/>
          <w:color w:val="000000"/>
        </w:rPr>
        <w:t xml:space="preserve"> 2021 жылға арналған Бірлікүстем ауылдық округінің бюджеті</w:t>
      </w:r>
    </w:p>
    <w:p>
      <w:pPr>
        <w:spacing w:after="0"/>
        <w:ind w:left="0"/>
        <w:jc w:val="both"/>
      </w:pPr>
      <w:r>
        <w:rPr>
          <w:rFonts w:ascii="Times New Roman"/>
          <w:b w:val="false"/>
          <w:i w:val="false"/>
          <w:color w:val="ff0000"/>
          <w:sz w:val="28"/>
        </w:rPr>
        <w:t xml:space="preserve">
      Ескерту. 6–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7- қосымша</w:t>
            </w:r>
          </w:p>
        </w:tc>
      </w:tr>
    </w:tbl>
    <w:p>
      <w:pPr>
        <w:spacing w:after="0"/>
        <w:ind w:left="0"/>
        <w:jc w:val="left"/>
      </w:pPr>
      <w:r>
        <w:rPr>
          <w:rFonts w:ascii="Times New Roman"/>
          <w:b/>
          <w:i w:val="false"/>
          <w:color w:val="000000"/>
        </w:rPr>
        <w:t xml:space="preserve"> 2021 жылға арналған Далақайнар ауылының бюджеті</w:t>
      </w:r>
    </w:p>
    <w:p>
      <w:pPr>
        <w:spacing w:after="0"/>
        <w:ind w:left="0"/>
        <w:jc w:val="both"/>
      </w:pPr>
      <w:r>
        <w:rPr>
          <w:rFonts w:ascii="Times New Roman"/>
          <w:b w:val="false"/>
          <w:i w:val="false"/>
          <w:color w:val="ff0000"/>
          <w:sz w:val="28"/>
        </w:rPr>
        <w:t xml:space="preserve">
      Ескерту. 7–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556"/>
        <w:gridCol w:w="2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8- қосымша</w:t>
            </w:r>
          </w:p>
        </w:tc>
      </w:tr>
    </w:tbl>
    <w:p>
      <w:pPr>
        <w:spacing w:after="0"/>
        <w:ind w:left="0"/>
        <w:jc w:val="left"/>
      </w:pPr>
      <w:r>
        <w:rPr>
          <w:rFonts w:ascii="Times New Roman"/>
          <w:b/>
          <w:i w:val="false"/>
          <w:color w:val="000000"/>
        </w:rPr>
        <w:t xml:space="preserve"> 2021 жылға арналған Дулат ауылдық округінің бюджеті</w:t>
      </w:r>
    </w:p>
    <w:p>
      <w:pPr>
        <w:spacing w:after="0"/>
        <w:ind w:left="0"/>
        <w:jc w:val="both"/>
      </w:pPr>
      <w:r>
        <w:rPr>
          <w:rFonts w:ascii="Times New Roman"/>
          <w:b w:val="false"/>
          <w:i w:val="false"/>
          <w:color w:val="ff0000"/>
          <w:sz w:val="28"/>
        </w:rPr>
        <w:t xml:space="preserve">
      Ескерту. 8–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9- қосымша</w:t>
            </w:r>
          </w:p>
        </w:tc>
      </w:tr>
    </w:tbl>
    <w:p>
      <w:pPr>
        <w:spacing w:after="0"/>
        <w:ind w:left="0"/>
        <w:jc w:val="left"/>
      </w:pPr>
      <w:r>
        <w:rPr>
          <w:rFonts w:ascii="Times New Roman"/>
          <w:b/>
          <w:i w:val="false"/>
          <w:color w:val="000000"/>
        </w:rPr>
        <w:t xml:space="preserve"> 2021 жылға арналған Ескішу ауылдық округінің бюджеті</w:t>
      </w:r>
    </w:p>
    <w:p>
      <w:pPr>
        <w:spacing w:after="0"/>
        <w:ind w:left="0"/>
        <w:jc w:val="both"/>
      </w:pPr>
      <w:r>
        <w:rPr>
          <w:rFonts w:ascii="Times New Roman"/>
          <w:b w:val="false"/>
          <w:i w:val="false"/>
          <w:color w:val="ff0000"/>
          <w:sz w:val="28"/>
        </w:rPr>
        <w:t xml:space="preserve">
      Ескерту. 9–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10- қосымша</w:t>
            </w:r>
          </w:p>
        </w:tc>
      </w:tr>
    </w:tbl>
    <w:p>
      <w:pPr>
        <w:spacing w:after="0"/>
        <w:ind w:left="0"/>
        <w:jc w:val="left"/>
      </w:pPr>
      <w:r>
        <w:rPr>
          <w:rFonts w:ascii="Times New Roman"/>
          <w:b/>
          <w:i w:val="false"/>
          <w:color w:val="000000"/>
        </w:rPr>
        <w:t xml:space="preserve"> 2021 жылға арналған Жаңажол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11- қосымша</w:t>
            </w:r>
          </w:p>
        </w:tc>
      </w:tr>
    </w:tbl>
    <w:p>
      <w:pPr>
        <w:spacing w:after="0"/>
        <w:ind w:left="0"/>
        <w:jc w:val="left"/>
      </w:pPr>
      <w:r>
        <w:rPr>
          <w:rFonts w:ascii="Times New Roman"/>
          <w:b/>
          <w:i w:val="false"/>
          <w:color w:val="000000"/>
        </w:rPr>
        <w:t xml:space="preserve"> 2021 жылға арналған Жаңақоғам ауылдық округтердің бюджеттері</w:t>
      </w:r>
    </w:p>
    <w:p>
      <w:pPr>
        <w:spacing w:after="0"/>
        <w:ind w:left="0"/>
        <w:jc w:val="both"/>
      </w:pPr>
      <w:r>
        <w:rPr>
          <w:rFonts w:ascii="Times New Roman"/>
          <w:b w:val="false"/>
          <w:i w:val="false"/>
          <w:color w:val="ff0000"/>
          <w:sz w:val="28"/>
        </w:rPr>
        <w:t xml:space="preserve">
      Ескерту. 11–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0"/>
        <w:gridCol w:w="402"/>
        <w:gridCol w:w="1268"/>
        <w:gridCol w:w="17"/>
        <w:gridCol w:w="5918"/>
        <w:gridCol w:w="24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12- қосымша</w:t>
            </w:r>
          </w:p>
        </w:tc>
      </w:tr>
    </w:tbl>
    <w:p>
      <w:pPr>
        <w:spacing w:after="0"/>
        <w:ind w:left="0"/>
        <w:jc w:val="left"/>
      </w:pPr>
      <w:r>
        <w:rPr>
          <w:rFonts w:ascii="Times New Roman"/>
          <w:b/>
          <w:i w:val="false"/>
          <w:color w:val="000000"/>
        </w:rPr>
        <w:t xml:space="preserve"> 2021 жылға арналған Көкқайнар ауылдық округінің бюджеті</w:t>
      </w:r>
    </w:p>
    <w:p>
      <w:pPr>
        <w:spacing w:after="0"/>
        <w:ind w:left="0"/>
        <w:jc w:val="both"/>
      </w:pPr>
      <w:r>
        <w:rPr>
          <w:rFonts w:ascii="Times New Roman"/>
          <w:b w:val="false"/>
          <w:i w:val="false"/>
          <w:color w:val="ff0000"/>
          <w:sz w:val="28"/>
        </w:rPr>
        <w:t xml:space="preserve">
      Ескерту. 12–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07"/>
        <w:gridCol w:w="1285"/>
        <w:gridCol w:w="17"/>
        <w:gridCol w:w="6000"/>
        <w:gridCol w:w="2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13- қосымша</w:t>
            </w:r>
          </w:p>
        </w:tc>
      </w:tr>
    </w:tbl>
    <w:p>
      <w:pPr>
        <w:spacing w:after="0"/>
        <w:ind w:left="0"/>
        <w:jc w:val="left"/>
      </w:pPr>
      <w:r>
        <w:rPr>
          <w:rFonts w:ascii="Times New Roman"/>
          <w:b/>
          <w:i w:val="false"/>
          <w:color w:val="000000"/>
        </w:rPr>
        <w:t xml:space="preserve"> 2021 жылға арналған Қорағаты ауылдық округінің бюджеті</w:t>
      </w:r>
    </w:p>
    <w:p>
      <w:pPr>
        <w:spacing w:after="0"/>
        <w:ind w:left="0"/>
        <w:jc w:val="both"/>
      </w:pPr>
      <w:r>
        <w:rPr>
          <w:rFonts w:ascii="Times New Roman"/>
          <w:b w:val="false"/>
          <w:i w:val="false"/>
          <w:color w:val="ff0000"/>
          <w:sz w:val="28"/>
        </w:rPr>
        <w:t xml:space="preserve">
      Ескерту. 13–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5"/>
        <w:gridCol w:w="1315"/>
        <w:gridCol w:w="7"/>
        <w:gridCol w:w="6116"/>
        <w:gridCol w:w="25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14- қосымша</w:t>
            </w:r>
          </w:p>
        </w:tc>
      </w:tr>
    </w:tbl>
    <w:p>
      <w:pPr>
        <w:spacing w:after="0"/>
        <w:ind w:left="0"/>
        <w:jc w:val="left"/>
      </w:pPr>
      <w:r>
        <w:rPr>
          <w:rFonts w:ascii="Times New Roman"/>
          <w:b/>
          <w:i w:val="false"/>
          <w:color w:val="000000"/>
        </w:rPr>
        <w:t xml:space="preserve"> 2021 жылға арналған Қонаев ауылының бюджеті</w:t>
      </w:r>
    </w:p>
    <w:p>
      <w:pPr>
        <w:spacing w:after="0"/>
        <w:ind w:left="0"/>
        <w:jc w:val="both"/>
      </w:pPr>
      <w:r>
        <w:rPr>
          <w:rFonts w:ascii="Times New Roman"/>
          <w:b w:val="false"/>
          <w:i w:val="false"/>
          <w:color w:val="ff0000"/>
          <w:sz w:val="28"/>
        </w:rPr>
        <w:t xml:space="preserve">
      Ескерту. 14–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15- қосымша</w:t>
            </w:r>
          </w:p>
        </w:tc>
      </w:tr>
    </w:tbl>
    <w:p>
      <w:pPr>
        <w:spacing w:after="0"/>
        <w:ind w:left="0"/>
        <w:jc w:val="left"/>
      </w:pPr>
      <w:r>
        <w:rPr>
          <w:rFonts w:ascii="Times New Roman"/>
          <w:b/>
          <w:i w:val="false"/>
          <w:color w:val="000000"/>
        </w:rPr>
        <w:t xml:space="preserve"> 2021 жылға арналған Тасөткел ауылдық округінің бюджеті</w:t>
      </w:r>
    </w:p>
    <w:p>
      <w:pPr>
        <w:spacing w:after="0"/>
        <w:ind w:left="0"/>
        <w:jc w:val="both"/>
      </w:pPr>
      <w:r>
        <w:rPr>
          <w:rFonts w:ascii="Times New Roman"/>
          <w:b w:val="false"/>
          <w:i w:val="false"/>
          <w:color w:val="ff0000"/>
          <w:sz w:val="28"/>
        </w:rPr>
        <w:t xml:space="preserve">
      Ескерту. 15–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0"/>
        <w:gridCol w:w="7"/>
        <w:gridCol w:w="6116"/>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 78-2 шешіміне 16- қосымша</w:t>
            </w:r>
          </w:p>
        </w:tc>
      </w:tr>
    </w:tbl>
    <w:p>
      <w:pPr>
        <w:spacing w:after="0"/>
        <w:ind w:left="0"/>
        <w:jc w:val="left"/>
      </w:pPr>
      <w:r>
        <w:rPr>
          <w:rFonts w:ascii="Times New Roman"/>
          <w:b/>
          <w:i w:val="false"/>
          <w:color w:val="000000"/>
        </w:rPr>
        <w:t xml:space="preserve"> 2021 жылға арналған Төлеби ауылдық округінің бюджеті</w:t>
      </w:r>
    </w:p>
    <w:p>
      <w:pPr>
        <w:spacing w:after="0"/>
        <w:ind w:left="0"/>
        <w:jc w:val="both"/>
      </w:pPr>
      <w:r>
        <w:rPr>
          <w:rFonts w:ascii="Times New Roman"/>
          <w:b w:val="false"/>
          <w:i w:val="false"/>
          <w:color w:val="ff0000"/>
          <w:sz w:val="28"/>
        </w:rPr>
        <w:t xml:space="preserve">
      Ескерту. 16–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17- қосымша</w:t>
            </w:r>
          </w:p>
        </w:tc>
      </w:tr>
    </w:tbl>
    <w:p>
      <w:pPr>
        <w:spacing w:after="0"/>
        <w:ind w:left="0"/>
        <w:jc w:val="left"/>
      </w:pPr>
      <w:r>
        <w:rPr>
          <w:rFonts w:ascii="Times New Roman"/>
          <w:b/>
          <w:i w:val="false"/>
          <w:color w:val="000000"/>
        </w:rPr>
        <w:t xml:space="preserve"> 2021 жылға арналған Өндіріс ауылдық округінің бюджеті</w:t>
      </w:r>
    </w:p>
    <w:p>
      <w:pPr>
        <w:spacing w:after="0"/>
        <w:ind w:left="0"/>
        <w:jc w:val="both"/>
      </w:pPr>
      <w:r>
        <w:rPr>
          <w:rFonts w:ascii="Times New Roman"/>
          <w:b w:val="false"/>
          <w:i w:val="false"/>
          <w:color w:val="ff0000"/>
          <w:sz w:val="28"/>
        </w:rPr>
        <w:t xml:space="preserve">
      Ескерту. 17–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18- қосымша</w:t>
            </w:r>
          </w:p>
        </w:tc>
      </w:tr>
    </w:tbl>
    <w:p>
      <w:pPr>
        <w:spacing w:after="0"/>
        <w:ind w:left="0"/>
        <w:jc w:val="left"/>
      </w:pPr>
      <w:r>
        <w:rPr>
          <w:rFonts w:ascii="Times New Roman"/>
          <w:b/>
          <w:i w:val="false"/>
          <w:color w:val="000000"/>
        </w:rPr>
        <w:t xml:space="preserve"> 2021 жылға арналған Шоқпар ауылдық округінің бюджеті</w:t>
      </w:r>
    </w:p>
    <w:p>
      <w:pPr>
        <w:spacing w:after="0"/>
        <w:ind w:left="0"/>
        <w:jc w:val="both"/>
      </w:pPr>
      <w:r>
        <w:rPr>
          <w:rFonts w:ascii="Times New Roman"/>
          <w:b w:val="false"/>
          <w:i w:val="false"/>
          <w:color w:val="ff0000"/>
          <w:sz w:val="28"/>
        </w:rPr>
        <w:t xml:space="preserve">
      Ескерту. 18–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78-2 шешіміне 19- қосымша</w:t>
            </w:r>
          </w:p>
        </w:tc>
      </w:tr>
    </w:tbl>
    <w:p>
      <w:pPr>
        <w:spacing w:after="0"/>
        <w:ind w:left="0"/>
        <w:jc w:val="left"/>
      </w:pPr>
      <w:r>
        <w:rPr>
          <w:rFonts w:ascii="Times New Roman"/>
          <w:b/>
          <w:i w:val="false"/>
          <w:color w:val="000000"/>
        </w:rPr>
        <w:t xml:space="preserve"> 2021 жылға арналған Шу қаласының бюджеті</w:t>
      </w:r>
    </w:p>
    <w:p>
      <w:pPr>
        <w:spacing w:after="0"/>
        <w:ind w:left="0"/>
        <w:jc w:val="both"/>
      </w:pPr>
      <w:r>
        <w:rPr>
          <w:rFonts w:ascii="Times New Roman"/>
          <w:b w:val="false"/>
          <w:i w:val="false"/>
          <w:color w:val="ff0000"/>
          <w:sz w:val="28"/>
        </w:rPr>
        <w:t xml:space="preserve">
      Ескерту. 19– қосымша жаңа редакцияда - Жамбыл облысы Шу аудандық мәслихатының 13.10.2021 </w:t>
      </w:r>
      <w:r>
        <w:rPr>
          <w:rFonts w:ascii="Times New Roman"/>
          <w:b w:val="false"/>
          <w:i w:val="false"/>
          <w:color w:val="ff0000"/>
          <w:sz w:val="28"/>
        </w:rPr>
        <w:t>№ 15-2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391"/>
        <w:gridCol w:w="3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№78-2 шешіміне 20 қосымша</w:t>
            </w:r>
          </w:p>
        </w:tc>
      </w:tr>
    </w:tbl>
    <w:bookmarkStart w:name="z637" w:id="201"/>
    <w:p>
      <w:pPr>
        <w:spacing w:after="0"/>
        <w:ind w:left="0"/>
        <w:jc w:val="left"/>
      </w:pPr>
      <w:r>
        <w:rPr>
          <w:rFonts w:ascii="Times New Roman"/>
          <w:b/>
          <w:i w:val="false"/>
          <w:color w:val="000000"/>
        </w:rPr>
        <w:t xml:space="preserve"> 2022 жылға арналған Ақсу ауылдық округінің бюджеті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565"/>
        <w:gridCol w:w="6630"/>
        <w:gridCol w:w="12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6" w:id="202"/>
    <w:p>
      <w:pPr>
        <w:spacing w:after="0"/>
        <w:ind w:left="0"/>
        <w:jc w:val="left"/>
      </w:pPr>
      <w:r>
        <w:rPr>
          <w:rFonts w:ascii="Times New Roman"/>
          <w:b/>
          <w:i w:val="false"/>
          <w:color w:val="000000"/>
        </w:rPr>
        <w:t xml:space="preserve"> 2022 жылға арналған Алға ауылдық округінің бюджеті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7" w:id="203"/>
    <w:p>
      <w:pPr>
        <w:spacing w:after="0"/>
        <w:ind w:left="0"/>
        <w:jc w:val="left"/>
      </w:pPr>
      <w:r>
        <w:rPr>
          <w:rFonts w:ascii="Times New Roman"/>
          <w:b/>
          <w:i w:val="false"/>
          <w:color w:val="000000"/>
        </w:rPr>
        <w:t xml:space="preserve"> 2022 жылға арналған Ақтөбе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49158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8" w:id="204"/>
    <w:p>
      <w:pPr>
        <w:spacing w:after="0"/>
        <w:ind w:left="0"/>
        <w:jc w:val="left"/>
      </w:pPr>
      <w:r>
        <w:rPr>
          <w:rFonts w:ascii="Times New Roman"/>
          <w:b/>
          <w:i w:val="false"/>
          <w:color w:val="000000"/>
        </w:rPr>
        <w:t xml:space="preserve"> 2022 жылға арналған Балуан Шолақ ауылдық округінің бюджеті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9" w:id="205"/>
    <w:p>
      <w:pPr>
        <w:spacing w:after="0"/>
        <w:ind w:left="0"/>
        <w:jc w:val="left"/>
      </w:pPr>
      <w:r>
        <w:rPr>
          <w:rFonts w:ascii="Times New Roman"/>
          <w:b/>
          <w:i w:val="false"/>
          <w:color w:val="000000"/>
        </w:rPr>
        <w:t xml:space="preserve"> 2022 жылға арналған Бірлік ауылдық округінің бюджеті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0" w:id="206"/>
    <w:p>
      <w:pPr>
        <w:spacing w:after="0"/>
        <w:ind w:left="0"/>
        <w:jc w:val="left"/>
      </w:pPr>
      <w:r>
        <w:rPr>
          <w:rFonts w:ascii="Times New Roman"/>
          <w:b/>
          <w:i w:val="false"/>
          <w:color w:val="000000"/>
        </w:rPr>
        <w:t xml:space="preserve"> 2022 жылға арналған Бірлікүстем ауылдық округінің бюджеті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1" w:id="207"/>
    <w:p>
      <w:pPr>
        <w:spacing w:after="0"/>
        <w:ind w:left="0"/>
        <w:jc w:val="left"/>
      </w:pPr>
      <w:r>
        <w:rPr>
          <w:rFonts w:ascii="Times New Roman"/>
          <w:b/>
          <w:i w:val="false"/>
          <w:color w:val="000000"/>
        </w:rPr>
        <w:t xml:space="preserve"> 2022 жылға арналған Далақайнар ауылының бюджеті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2" w:id="208"/>
    <w:p>
      <w:pPr>
        <w:spacing w:after="0"/>
        <w:ind w:left="0"/>
        <w:jc w:val="left"/>
      </w:pPr>
      <w:r>
        <w:rPr>
          <w:rFonts w:ascii="Times New Roman"/>
          <w:b/>
          <w:i w:val="false"/>
          <w:color w:val="000000"/>
        </w:rPr>
        <w:t xml:space="preserve"> 2022 жылға арналған Дулат ауылдық округінің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3" w:id="209"/>
    <w:p>
      <w:pPr>
        <w:spacing w:after="0"/>
        <w:ind w:left="0"/>
        <w:jc w:val="left"/>
      </w:pPr>
      <w:r>
        <w:rPr>
          <w:rFonts w:ascii="Times New Roman"/>
          <w:b/>
          <w:i w:val="false"/>
          <w:color w:val="000000"/>
        </w:rPr>
        <w:t xml:space="preserve"> 2022 жылға арналған Ескішу ауылдық округінің бюджеті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4" w:id="210"/>
    <w:p>
      <w:pPr>
        <w:spacing w:after="0"/>
        <w:ind w:left="0"/>
        <w:jc w:val="left"/>
      </w:pPr>
      <w:r>
        <w:rPr>
          <w:rFonts w:ascii="Times New Roman"/>
          <w:b/>
          <w:i w:val="false"/>
          <w:color w:val="000000"/>
        </w:rPr>
        <w:t xml:space="preserve"> 2022 жылға арналған Жаңажол ауылдық округінің бюджеті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5" w:id="211"/>
    <w:p>
      <w:pPr>
        <w:spacing w:after="0"/>
        <w:ind w:left="0"/>
        <w:jc w:val="left"/>
      </w:pPr>
      <w:r>
        <w:rPr>
          <w:rFonts w:ascii="Times New Roman"/>
          <w:b/>
          <w:i w:val="false"/>
          <w:color w:val="000000"/>
        </w:rPr>
        <w:t xml:space="preserve"> 2022 жылға арналған Жаңақоғам ауылдық округтердің бюджеттері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6" w:id="212"/>
    <w:p>
      <w:pPr>
        <w:spacing w:after="0"/>
        <w:ind w:left="0"/>
        <w:jc w:val="left"/>
      </w:pPr>
      <w:r>
        <w:rPr>
          <w:rFonts w:ascii="Times New Roman"/>
          <w:b/>
          <w:i w:val="false"/>
          <w:color w:val="000000"/>
        </w:rPr>
        <w:t xml:space="preserve"> 2022 жылға арналған Көкқайнар ауылдық округінің бюджеті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7" w:id="213"/>
    <w:p>
      <w:pPr>
        <w:spacing w:after="0"/>
        <w:ind w:left="0"/>
        <w:jc w:val="left"/>
      </w:pPr>
      <w:r>
        <w:rPr>
          <w:rFonts w:ascii="Times New Roman"/>
          <w:b/>
          <w:i w:val="false"/>
          <w:color w:val="000000"/>
        </w:rPr>
        <w:t xml:space="preserve"> 2022 жылға арналған Қорағаты ауылдық округінің бюджеті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8" w:id="214"/>
    <w:p>
      <w:pPr>
        <w:spacing w:after="0"/>
        <w:ind w:left="0"/>
        <w:jc w:val="left"/>
      </w:pPr>
      <w:r>
        <w:rPr>
          <w:rFonts w:ascii="Times New Roman"/>
          <w:b/>
          <w:i w:val="false"/>
          <w:color w:val="000000"/>
        </w:rPr>
        <w:t xml:space="preserve"> 2022 жылға арналған Қонаев ауылының бюджеті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9" w:id="215"/>
    <w:p>
      <w:pPr>
        <w:spacing w:after="0"/>
        <w:ind w:left="0"/>
        <w:jc w:val="left"/>
      </w:pPr>
      <w:r>
        <w:rPr>
          <w:rFonts w:ascii="Times New Roman"/>
          <w:b/>
          <w:i w:val="false"/>
          <w:color w:val="000000"/>
        </w:rPr>
        <w:t xml:space="preserve"> 2022 жылға арналған Тасөткел ауылдық округінің бюджеті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0" w:id="216"/>
    <w:p>
      <w:pPr>
        <w:spacing w:after="0"/>
        <w:ind w:left="0"/>
        <w:jc w:val="left"/>
      </w:pPr>
      <w:r>
        <w:rPr>
          <w:rFonts w:ascii="Times New Roman"/>
          <w:b/>
          <w:i w:val="false"/>
          <w:color w:val="000000"/>
        </w:rPr>
        <w:t xml:space="preserve"> 2022 жылға арналған Төлеби ауылдық округінің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1" w:id="217"/>
    <w:p>
      <w:pPr>
        <w:spacing w:after="0"/>
        <w:ind w:left="0"/>
        <w:jc w:val="left"/>
      </w:pPr>
      <w:r>
        <w:rPr>
          <w:rFonts w:ascii="Times New Roman"/>
          <w:b/>
          <w:i w:val="false"/>
          <w:color w:val="000000"/>
        </w:rPr>
        <w:t xml:space="preserve"> 2022 жылға арналған Өндіріс ауылдық округінің бюджеті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2" w:id="218"/>
    <w:p>
      <w:pPr>
        <w:spacing w:after="0"/>
        <w:ind w:left="0"/>
        <w:jc w:val="left"/>
      </w:pPr>
      <w:r>
        <w:rPr>
          <w:rFonts w:ascii="Times New Roman"/>
          <w:b/>
          <w:i w:val="false"/>
          <w:color w:val="000000"/>
        </w:rPr>
        <w:t xml:space="preserve"> 2022 жылға арналған Шоқпар ауылдық округінің бюджеті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
        <w:gridCol w:w="1344"/>
        <w:gridCol w:w="1347"/>
        <w:gridCol w:w="2"/>
        <w:gridCol w:w="6201"/>
        <w:gridCol w:w="24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565"/>
        <w:gridCol w:w="6630"/>
        <w:gridCol w:w="1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3" w:id="219"/>
    <w:p>
      <w:pPr>
        <w:spacing w:after="0"/>
        <w:ind w:left="0"/>
        <w:jc w:val="left"/>
      </w:pPr>
      <w:r>
        <w:rPr>
          <w:rFonts w:ascii="Times New Roman"/>
          <w:b/>
          <w:i w:val="false"/>
          <w:color w:val="000000"/>
        </w:rPr>
        <w:t xml:space="preserve"> 2022 жылға арналған Шу қаласының бюджеті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12"/>
        <w:gridCol w:w="3"/>
        <w:gridCol w:w="6"/>
        <w:gridCol w:w="6"/>
        <w:gridCol w:w="1730"/>
        <w:gridCol w:w="4473"/>
        <w:gridCol w:w="30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№78-2</w:t>
            </w:r>
            <w:r>
              <w:rPr>
                <w:rFonts w:ascii="Times New Roman"/>
                <w:b w:val="false"/>
                <w:i w:val="false"/>
                <w:color w:val="000000"/>
                <w:sz w:val="20"/>
              </w:rPr>
              <w:t xml:space="preserve"> шешіміне 21 қосымша</w:t>
            </w:r>
          </w:p>
        </w:tc>
      </w:tr>
    </w:tbl>
    <w:bookmarkStart w:name="z477" w:id="220"/>
    <w:p>
      <w:pPr>
        <w:spacing w:after="0"/>
        <w:ind w:left="0"/>
        <w:jc w:val="left"/>
      </w:pPr>
      <w:r>
        <w:rPr>
          <w:rFonts w:ascii="Times New Roman"/>
          <w:b/>
          <w:i w:val="false"/>
          <w:color w:val="000000"/>
        </w:rPr>
        <w:t xml:space="preserve"> 2023 жылға арналған Ақсу ауылдық округінің бюджеті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8" w:id="221"/>
    <w:p>
      <w:pPr>
        <w:spacing w:after="0"/>
        <w:ind w:left="0"/>
        <w:jc w:val="left"/>
      </w:pPr>
      <w:r>
        <w:rPr>
          <w:rFonts w:ascii="Times New Roman"/>
          <w:b/>
          <w:i w:val="false"/>
          <w:color w:val="000000"/>
        </w:rPr>
        <w:t xml:space="preserve"> 2023 жылға арналған Алға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9" w:id="222"/>
    <w:p>
      <w:pPr>
        <w:spacing w:after="0"/>
        <w:ind w:left="0"/>
        <w:jc w:val="left"/>
      </w:pPr>
      <w:r>
        <w:rPr>
          <w:rFonts w:ascii="Times New Roman"/>
          <w:b/>
          <w:i w:val="false"/>
          <w:color w:val="000000"/>
        </w:rPr>
        <w:t xml:space="preserve"> 2023 жылға арналған Ақтөбе ауылдық округінің бюджеті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0" w:id="223"/>
    <w:p>
      <w:pPr>
        <w:spacing w:after="0"/>
        <w:ind w:left="0"/>
        <w:jc w:val="left"/>
      </w:pPr>
      <w:r>
        <w:rPr>
          <w:rFonts w:ascii="Times New Roman"/>
          <w:b/>
          <w:i w:val="false"/>
          <w:color w:val="000000"/>
        </w:rPr>
        <w:t xml:space="preserve"> 2023 жылға арналған Балуан Шолақ ауылдық округінің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1" w:id="224"/>
    <w:p>
      <w:pPr>
        <w:spacing w:after="0"/>
        <w:ind w:left="0"/>
        <w:jc w:val="left"/>
      </w:pPr>
      <w:r>
        <w:rPr>
          <w:rFonts w:ascii="Times New Roman"/>
          <w:b/>
          <w:i w:val="false"/>
          <w:color w:val="000000"/>
        </w:rPr>
        <w:t xml:space="preserve"> 2023 жылға арналған Бірлік ауылдық округінің бюджеті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2" w:id="225"/>
    <w:p>
      <w:pPr>
        <w:spacing w:after="0"/>
        <w:ind w:left="0"/>
        <w:jc w:val="left"/>
      </w:pPr>
      <w:r>
        <w:rPr>
          <w:rFonts w:ascii="Times New Roman"/>
          <w:b/>
          <w:i w:val="false"/>
          <w:color w:val="000000"/>
        </w:rPr>
        <w:t xml:space="preserve"> 2023 жылға арналған Бірлікүстем ауылдық округінің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2"/>
        <w:gridCol w:w="6200"/>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3" w:id="226"/>
    <w:p>
      <w:pPr>
        <w:spacing w:after="0"/>
        <w:ind w:left="0"/>
        <w:jc w:val="left"/>
      </w:pPr>
      <w:r>
        <w:rPr>
          <w:rFonts w:ascii="Times New Roman"/>
          <w:b/>
          <w:i w:val="false"/>
          <w:color w:val="000000"/>
        </w:rPr>
        <w:t xml:space="preserve"> 2023 жылға арналған Далақайнар ауылының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4" w:id="227"/>
    <w:p>
      <w:pPr>
        <w:spacing w:after="0"/>
        <w:ind w:left="0"/>
        <w:jc w:val="left"/>
      </w:pPr>
      <w:r>
        <w:rPr>
          <w:rFonts w:ascii="Times New Roman"/>
          <w:b/>
          <w:i w:val="false"/>
          <w:color w:val="000000"/>
        </w:rPr>
        <w:t xml:space="preserve"> 2023 жылға арналған Дулат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5" w:id="228"/>
    <w:p>
      <w:pPr>
        <w:spacing w:after="0"/>
        <w:ind w:left="0"/>
        <w:jc w:val="left"/>
      </w:pPr>
      <w:r>
        <w:rPr>
          <w:rFonts w:ascii="Times New Roman"/>
          <w:b/>
          <w:i w:val="false"/>
          <w:color w:val="000000"/>
        </w:rPr>
        <w:t xml:space="preserve"> 2023 жылға арналған Ескішу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6" w:id="229"/>
    <w:p>
      <w:pPr>
        <w:spacing w:after="0"/>
        <w:ind w:left="0"/>
        <w:jc w:val="left"/>
      </w:pPr>
      <w:r>
        <w:rPr>
          <w:rFonts w:ascii="Times New Roman"/>
          <w:b/>
          <w:i w:val="false"/>
          <w:color w:val="000000"/>
        </w:rPr>
        <w:t xml:space="preserve"> 2023 жылға арналған Жаңажол ауылдық округінің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7" w:id="230"/>
    <w:p>
      <w:pPr>
        <w:spacing w:after="0"/>
        <w:ind w:left="0"/>
        <w:jc w:val="left"/>
      </w:pPr>
      <w:r>
        <w:rPr>
          <w:rFonts w:ascii="Times New Roman"/>
          <w:b/>
          <w:i w:val="false"/>
          <w:color w:val="000000"/>
        </w:rPr>
        <w:t xml:space="preserve"> 2023 жылға арналған Жаңақоғам ауылдық округтердің бюджеттері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8" w:id="231"/>
    <w:p>
      <w:pPr>
        <w:spacing w:after="0"/>
        <w:ind w:left="0"/>
        <w:jc w:val="left"/>
      </w:pPr>
      <w:r>
        <w:rPr>
          <w:rFonts w:ascii="Times New Roman"/>
          <w:b/>
          <w:i w:val="false"/>
          <w:color w:val="000000"/>
        </w:rPr>
        <w:t xml:space="preserve"> 2023 жылға арналған Көкқайнар ауылдық округінің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32022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9" w:id="232"/>
    <w:p>
      <w:pPr>
        <w:spacing w:after="0"/>
        <w:ind w:left="0"/>
        <w:jc w:val="left"/>
      </w:pPr>
      <w:r>
        <w:rPr>
          <w:rFonts w:ascii="Times New Roman"/>
          <w:b/>
          <w:i w:val="false"/>
          <w:color w:val="000000"/>
        </w:rPr>
        <w:t xml:space="preserve"> 2023 жылға арналған Қорағаты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0" w:id="233"/>
    <w:p>
      <w:pPr>
        <w:spacing w:after="0"/>
        <w:ind w:left="0"/>
        <w:jc w:val="left"/>
      </w:pPr>
      <w:r>
        <w:rPr>
          <w:rFonts w:ascii="Times New Roman"/>
          <w:b/>
          <w:i w:val="false"/>
          <w:color w:val="000000"/>
        </w:rPr>
        <w:t xml:space="preserve"> 2023 жылға арналған Қонаев ауылының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1" w:id="234"/>
    <w:p>
      <w:pPr>
        <w:spacing w:after="0"/>
        <w:ind w:left="0"/>
        <w:jc w:val="left"/>
      </w:pPr>
      <w:r>
        <w:rPr>
          <w:rFonts w:ascii="Times New Roman"/>
          <w:b/>
          <w:i w:val="false"/>
          <w:color w:val="000000"/>
        </w:rPr>
        <w:t xml:space="preserve"> 2023 жылға арналған Тасөткел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2" w:id="235"/>
    <w:p>
      <w:pPr>
        <w:spacing w:after="0"/>
        <w:ind w:left="0"/>
        <w:jc w:val="left"/>
      </w:pPr>
      <w:r>
        <w:rPr>
          <w:rFonts w:ascii="Times New Roman"/>
          <w:b/>
          <w:i w:val="false"/>
          <w:color w:val="000000"/>
        </w:rPr>
        <w:t xml:space="preserve"> 2023 жылға арналған Төлеби ауылдық округінің бюджеті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3" w:id="236"/>
    <w:p>
      <w:pPr>
        <w:spacing w:after="0"/>
        <w:ind w:left="0"/>
        <w:jc w:val="left"/>
      </w:pPr>
      <w:r>
        <w:rPr>
          <w:rFonts w:ascii="Times New Roman"/>
          <w:b/>
          <w:i w:val="false"/>
          <w:color w:val="000000"/>
        </w:rPr>
        <w:t xml:space="preserve"> 2023 жылға арналған Өндіріс ауылдық округінің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565"/>
        <w:gridCol w:w="6630"/>
        <w:gridCol w:w="12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4" w:id="237"/>
    <w:p>
      <w:pPr>
        <w:spacing w:after="0"/>
        <w:ind w:left="0"/>
        <w:jc w:val="left"/>
      </w:pPr>
      <w:r>
        <w:rPr>
          <w:rFonts w:ascii="Times New Roman"/>
          <w:b/>
          <w:i w:val="false"/>
          <w:color w:val="000000"/>
        </w:rPr>
        <w:t xml:space="preserve"> 2023 жылға арналған Шоқпар ауылдық округінің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34"/>
        <w:gridCol w:w="6168"/>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5" w:id="238"/>
    <w:p>
      <w:pPr>
        <w:spacing w:after="0"/>
        <w:ind w:left="0"/>
        <w:jc w:val="left"/>
      </w:pPr>
      <w:r>
        <w:rPr>
          <w:rFonts w:ascii="Times New Roman"/>
          <w:b/>
          <w:i w:val="false"/>
          <w:color w:val="000000"/>
        </w:rPr>
        <w:t xml:space="preserve"> 2023 жылға арналған Шу қаласының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565"/>
        <w:gridCol w:w="6630"/>
        <w:gridCol w:w="12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