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4489" w14:textId="a7544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"Профилактикасы мен диагностикасы бюджет қаражаты есебінен жүзеге асырылатын жануарлардың энзоотиялық ауруларының тізбесін бекіту туралы" Қарағанды облысы әкімдігінің 2014 жылғы 29 шілдедегі № 40/01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2020 жылғы 28 қаңтардағы № 04/01 қаулысы. Қарағанды облысының Әділет департаментінде 2020 жылғы 31 қаңтарда № 5696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2002 жылғы 10 шілдедегі "</w:t>
      </w:r>
      <w:r>
        <w:rPr>
          <w:rFonts w:ascii="Times New Roman"/>
          <w:b w:val="false"/>
          <w:i w:val="false"/>
          <w:color w:val="000000"/>
          <w:sz w:val="28"/>
        </w:rPr>
        <w:t>Ветеринария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2014 жылғы 29 шілдедегі № 40/01 "Профилактикасы мен диагностикасы бюджет қаражаты есебінен жүзеге асырылатын жануарлардың энзоотиялық ауруларының тізбесін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2723 болып тіркелген, 2014 жылғы 4 қырқүйекте № 154-155 (21675-21676) "Индустриальная Караганда", № 167-168 (21802) "Орталық Қазақстан" газеттерінде, 2014 жылғы 8 қыркүйекте "Әділет" ақпараттық-құқықтық жүйесінде жарияланған)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қаулымен бекітілген Профилактикасы мен диагностикасы бюджет қаражаты есебінен жүзеге асырылатын жануарлардың энзоотиялық ауруларының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жасайтын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қаңтары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04/01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40/01 қаулысымен бекітілді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Профилактикасы мен диагностикасы бюджет қаражаты есебінен жүзеге асырылатын жануарлардың энзоотиялық ауруларының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Аурудың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бірнеше түріне ортақ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трипаносомоздар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тейлериоз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биелердің сальмонеллезді іш тастауы</w:t>
            </w:r>
          </w:p>
          <w:bookmarkEnd w:id="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