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8522" w14:textId="d418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Қарағанды облыстық мәслихатының ХХXIV сессиясының 2019 жылғы 12 желтоқсандағы № 475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2020 жылғы 27 ақпандағы № 497 шешімі. Қарағанды облысының Әділет департаментінде 2020 жылғы 11 наурызда № 5742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2019 жылғы 12 желтоқсандағы ХХXIV сессиясының №475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5606 болып тіркелген, 2019 жылғы 26 желтоқсандағы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314450704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75179838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2187171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237083695 мың теңге;</w:t>
      </w:r>
    </w:p>
    <w:bookmarkEnd w:id="7"/>
    <w:bookmarkStart w:name="z13" w:id="8"/>
    <w:p>
      <w:pPr>
        <w:spacing w:after="0"/>
        <w:ind w:left="0"/>
        <w:jc w:val="both"/>
      </w:pPr>
      <w:r>
        <w:rPr>
          <w:rFonts w:ascii="Times New Roman"/>
          <w:b w:val="false"/>
          <w:i w:val="false"/>
          <w:color w:val="000000"/>
          <w:sz w:val="28"/>
        </w:rPr>
        <w:t>
      2) шығындар – 322501742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9577785 мың теңге:</w:t>
      </w:r>
    </w:p>
    <w:bookmarkEnd w:id="9"/>
    <w:bookmarkStart w:name="z15" w:id="10"/>
    <w:p>
      <w:pPr>
        <w:spacing w:after="0"/>
        <w:ind w:left="0"/>
        <w:jc w:val="both"/>
      </w:pPr>
      <w:r>
        <w:rPr>
          <w:rFonts w:ascii="Times New Roman"/>
          <w:b w:val="false"/>
          <w:i w:val="false"/>
          <w:color w:val="000000"/>
          <w:sz w:val="28"/>
        </w:rPr>
        <w:t>
      бюджеттік кредиттер – 14250924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4673139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алу 17628823 мың теңге; </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17628823 мың теңге: </w:t>
      </w:r>
    </w:p>
    <w:bookmarkEnd w:id="16"/>
    <w:bookmarkStart w:name="z22" w:id="17"/>
    <w:p>
      <w:pPr>
        <w:spacing w:after="0"/>
        <w:ind w:left="0"/>
        <w:jc w:val="both"/>
      </w:pPr>
      <w:r>
        <w:rPr>
          <w:rFonts w:ascii="Times New Roman"/>
          <w:b w:val="false"/>
          <w:i w:val="false"/>
          <w:color w:val="000000"/>
          <w:sz w:val="28"/>
        </w:rPr>
        <w:t>
      қарыздар түсімдері – 14250924 мың теңге;</w:t>
      </w:r>
    </w:p>
    <w:bookmarkEnd w:id="17"/>
    <w:bookmarkStart w:name="z23" w:id="18"/>
    <w:p>
      <w:pPr>
        <w:spacing w:after="0"/>
        <w:ind w:left="0"/>
        <w:jc w:val="both"/>
      </w:pPr>
      <w:r>
        <w:rPr>
          <w:rFonts w:ascii="Times New Roman"/>
          <w:b w:val="false"/>
          <w:i w:val="false"/>
          <w:color w:val="000000"/>
          <w:sz w:val="28"/>
        </w:rPr>
        <w:t>
      қарыздарды өтеу – 4672138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8050037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мазмұндалсын:</w:t>
      </w:r>
    </w:p>
    <w:bookmarkStart w:name="z26" w:id="20"/>
    <w:p>
      <w:pPr>
        <w:spacing w:after="0"/>
        <w:ind w:left="0"/>
        <w:jc w:val="both"/>
      </w:pPr>
      <w:r>
        <w:rPr>
          <w:rFonts w:ascii="Times New Roman"/>
          <w:b w:val="false"/>
          <w:i w:val="false"/>
          <w:color w:val="000000"/>
          <w:sz w:val="28"/>
        </w:rPr>
        <w:t>
      "3. 2020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Абай, Ақтоғай, Бұқар-Жырау, Жанаарқа, Қарқаралы, Нұра, Осакаровка, Ұлытау, Шет аудандарына, Балқаш, Жезқазған, Қаражал, Приозерск, Саран, Сәтбаев, Теміртау, Шахтинск қалаларына – 100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Жезқазған, Қарағанды, Теміртау қалаларына – 50 пайыздан, Абай, Ақтоғай, Бұқар-Жырау, Жанаарқа, Қарқаралы, Нұра, Осакаровка, Ұлытау, Шет аудандарына, Қаражал, Приозерск, Шахтинск қалаларына- 80 пайыздан, Саран қаласына – 95 пайыз, Сәтбаев қаласына – 100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Жезқазған, Қарағанды, Теміртау қалаларына – 50 пайыздан, Балқаш қаласына – 65 пайыз, Абай, Ақтоғай, Бұқар-Жырау, Жанаарқа, Қарқаралы, Нұра, Осакаровка, Ұлытау, Шет аудандарына, Қаражал, Приозерск, Шахтинск қалаларына – 80 пайыздан, Саран қаласына – 97 пайыз, Сәтбаев қаласына – 100 пайыз.";</w:t>
      </w:r>
    </w:p>
    <w:bookmarkEnd w:id="31"/>
    <w:bookmarkStart w:name="z38"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мазмұндалсын.</w:t>
      </w:r>
    </w:p>
    <w:bookmarkEnd w:id="32"/>
    <w:bookmarkStart w:name="z39" w:id="33"/>
    <w:p>
      <w:pPr>
        <w:spacing w:after="0"/>
        <w:ind w:left="0"/>
        <w:jc w:val="both"/>
      </w:pPr>
      <w:r>
        <w:rPr>
          <w:rFonts w:ascii="Times New Roman"/>
          <w:b w:val="false"/>
          <w:i w:val="false"/>
          <w:color w:val="000000"/>
          <w:sz w:val="28"/>
        </w:rPr>
        <w:t>
      2. Осы шешім 2020 жылдың 1 қаңтарынан бастап қолданысқа енеді.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27 ақпаны</w:t>
            </w:r>
            <w:r>
              <w:br/>
            </w:r>
            <w:r>
              <w:rPr>
                <w:rFonts w:ascii="Times New Roman"/>
                <w:b w:val="false"/>
                <w:i w:val="false"/>
                <w:color w:val="000000"/>
                <w:sz w:val="20"/>
              </w:rPr>
              <w:t>№ 497</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1 қосымша</w:t>
            </w:r>
          </w:p>
        </w:tc>
      </w:tr>
    </w:tbl>
    <w:bookmarkStart w:name="z44" w:id="34"/>
    <w:p>
      <w:pPr>
        <w:spacing w:after="0"/>
        <w:ind w:left="0"/>
        <w:jc w:val="left"/>
      </w:pPr>
      <w:r>
        <w:rPr>
          <w:rFonts w:ascii="Times New Roman"/>
          <w:b/>
          <w:i w:val="false"/>
          <w:color w:val="000000"/>
        </w:rPr>
        <w:t xml:space="preserve"> 2020 жылға арналған облыстық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314450704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75179838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34262612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8049859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26212753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22951444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22951444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17965782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17694423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486593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237083695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235665894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235665894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322 501 742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3 132 602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2 264 631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1 856 769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13 270 309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64 046 523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12 204 089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6 664 223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3 521 916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5 340 066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19 342 432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1 851 485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30 320 861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30 320 861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26 528 620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11 423 074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5 268 519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2 593 842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2 039 059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2 039 059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2 039 059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4 014 382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4 014 382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3 509 431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14 537 965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7 704 559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971 817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5 278 560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4 540 725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28 548 502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28 548 502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28 539 366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22 789 565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10 210 604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3 441 173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5 234 321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5 234 321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7 612 077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7 455 472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20 153 168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19 842 313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1 194 255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5 438 488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20 711 470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20 633 854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18 319 619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29 971 361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2 659 937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1 606 606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11 740 530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7 862 735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1 910 613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1 910 613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1 299 929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82 859 389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988 944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9 577 785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14 250 924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837"/>
        <w:gridCol w:w="1660"/>
        <w:gridCol w:w="2171"/>
        <w:gridCol w:w="5120"/>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-17628823</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27 ақпаны</w:t>
            </w:r>
            <w:r>
              <w:br/>
            </w:r>
            <w:r>
              <w:rPr>
                <w:rFonts w:ascii="Times New Roman"/>
                <w:b w:val="false"/>
                <w:i w:val="false"/>
                <w:color w:val="000000"/>
                <w:sz w:val="20"/>
              </w:rPr>
              <w:t>№ 497</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2 қосымша</w:t>
            </w:r>
          </w:p>
        </w:tc>
      </w:tr>
    </w:tbl>
    <w:bookmarkStart w:name="z47" w:id="35"/>
    <w:p>
      <w:pPr>
        <w:spacing w:after="0"/>
        <w:ind w:left="0"/>
        <w:jc w:val="left"/>
      </w:pPr>
      <w:r>
        <w:rPr>
          <w:rFonts w:ascii="Times New Roman"/>
          <w:b/>
          <w:i w:val="false"/>
          <w:color w:val="000000"/>
        </w:rPr>
        <w:t xml:space="preserve"> 2021 жылға арналған облыстық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409"/>
        <w:gridCol w:w="908"/>
        <w:gridCol w:w="4141"/>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218246162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28578831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134705240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134306419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134306419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2"/>
        <w:gridCol w:w="995"/>
        <w:gridCol w:w="995"/>
        <w:gridCol w:w="6275"/>
        <w:gridCol w:w="283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218 247 163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1 585 998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12 365 105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5 594 558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2 477 394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2 923 881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4 395 744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14 506 503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14 506 503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9 694 911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6 997 583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4 604 696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2 811 894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2 129 688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1 156 818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1 156 818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1 156 818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1 407 824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4 083 842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4 083 842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4 083 842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2 768 308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7 370 488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7 370 488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7 220 122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2 478 936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642 123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10 167 168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9 257 514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8 978 189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1 214 883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5 659 585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3 636 414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3 412 644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9 350 794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5 536 672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5 536 672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33 678 430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31 795 324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31 795 324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837"/>
        <w:gridCol w:w="1660"/>
        <w:gridCol w:w="2171"/>
        <w:gridCol w:w="5120"/>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7137972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7137972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7137972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7136971</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27 ақпаны</w:t>
            </w:r>
            <w:r>
              <w:br/>
            </w:r>
            <w:r>
              <w:rPr>
                <w:rFonts w:ascii="Times New Roman"/>
                <w:b w:val="false"/>
                <w:i w:val="false"/>
                <w:color w:val="000000"/>
                <w:sz w:val="20"/>
              </w:rPr>
              <w:t>№ 497</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3 қосымша</w:t>
            </w:r>
          </w:p>
        </w:tc>
      </w:tr>
    </w:tbl>
    <w:bookmarkStart w:name="z50" w:id="36"/>
    <w:p>
      <w:pPr>
        <w:spacing w:after="0"/>
        <w:ind w:left="0"/>
        <w:jc w:val="left"/>
      </w:pPr>
      <w:r>
        <w:rPr>
          <w:rFonts w:ascii="Times New Roman"/>
          <w:b/>
          <w:i w:val="false"/>
          <w:color w:val="000000"/>
        </w:rPr>
        <w:t xml:space="preserve"> 2022 жылға арналған облыстық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409"/>
        <w:gridCol w:w="908"/>
        <w:gridCol w:w="4141"/>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221452045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88319077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21152753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130253067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128583789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128583789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2"/>
        <w:gridCol w:w="995"/>
        <w:gridCol w:w="995"/>
        <w:gridCol w:w="6275"/>
        <w:gridCol w:w="283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221 763 042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2 396 578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1 618 434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14 539 307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14 539 307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14 539 307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31 047 212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11 913 683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5 679 694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2 512 402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5 283 989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15 318 896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14 757 961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14 757 961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2 439 247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2 439 247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1 501 108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7 873 848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4 677 799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7 137 827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4 692 301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769 493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2 445 526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1 544 067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1 409 792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2 830 712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7 551 159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7 551 159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7 398 024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10 454 822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9 535 057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9 247 827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1 257 404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5 836 670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1 242 623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8 790 033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5 729 978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5 729 978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2 225 958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3 418 655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41 137 734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39 253 563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39 253 563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38 053 563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837"/>
        <w:gridCol w:w="1660"/>
        <w:gridCol w:w="2171"/>
        <w:gridCol w:w="5120"/>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2727365</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27 ақпаны</w:t>
            </w:r>
            <w:r>
              <w:br/>
            </w:r>
            <w:r>
              <w:rPr>
                <w:rFonts w:ascii="Times New Roman"/>
                <w:b w:val="false"/>
                <w:i w:val="false"/>
                <w:color w:val="000000"/>
                <w:sz w:val="20"/>
              </w:rPr>
              <w:t>№ 497</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4 қосымша</w:t>
            </w:r>
          </w:p>
        </w:tc>
      </w:tr>
    </w:tbl>
    <w:bookmarkStart w:name="z53" w:id="37"/>
    <w:p>
      <w:pPr>
        <w:spacing w:after="0"/>
        <w:ind w:left="0"/>
        <w:jc w:val="left"/>
      </w:pPr>
      <w:r>
        <w:rPr>
          <w:rFonts w:ascii="Times New Roman"/>
          <w:b/>
          <w:i w:val="false"/>
          <w:color w:val="000000"/>
        </w:rPr>
        <w:t xml:space="preserve"> 2020 жылға арналған республикалық бюджеттен берілетін нысаналы трансферттер мен кредиттер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2"/>
        <w:gridCol w:w="3918"/>
      </w:tblGrid>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103 336 483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60 217 806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32 867 753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10 250 924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60 217 806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1 387 163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30 315 576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1 301 405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262 982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педагогтарына біліктілік санаты үшін қосымша ақы төлеуге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229 339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4 908 150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2 263 184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педагогтарына біліктілік санаты үшін қосымша ақы төлеуге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еңбегіне ақы төлеуді ұлғайтуға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8 002 821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еңбегіне ақы төлеуді ұлғайтуға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8 919 071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педагогтарының еңбегіне ақы төлеуді ұлғайтуға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4 239 460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4 526 510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1 445 694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1 131 886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913 027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2 203 925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1 570 420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262 913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11 028 409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5 972 575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4 727 231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8 423 075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7 294 873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1 128 202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32 867 753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2 376 601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2 376 601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10 855 106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4 337 701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аймақтарынан тұрғындарды көшіру үшін тұрғын үйлер мен жатақханалар құрылысына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19 636 046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5 806 669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1 944 973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8 372 927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2 642 448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869 029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10 250 924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27 ақпаны</w:t>
            </w:r>
            <w:r>
              <w:br/>
            </w:r>
            <w:r>
              <w:rPr>
                <w:rFonts w:ascii="Times New Roman"/>
                <w:b w:val="false"/>
                <w:i w:val="false"/>
                <w:color w:val="000000"/>
                <w:sz w:val="20"/>
              </w:rPr>
              <w:t>№ 497</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5 қосымша</w:t>
            </w:r>
          </w:p>
        </w:tc>
      </w:tr>
    </w:tbl>
    <w:bookmarkStart w:name="z56" w:id="38"/>
    <w:p>
      <w:pPr>
        <w:spacing w:after="0"/>
        <w:ind w:left="0"/>
        <w:jc w:val="left"/>
      </w:pPr>
      <w:r>
        <w:rPr>
          <w:rFonts w:ascii="Times New Roman"/>
          <w:b/>
          <w:i w:val="false"/>
          <w:color w:val="000000"/>
        </w:rPr>
        <w:t xml:space="preserve"> 2020 жылға арналған аудандар (облыстық маңызы бар қалалар) бюджеттеріне нысаналы трансферттер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97 805 233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43 275 435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44 663 882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9 865 916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43 275 435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26 528 620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1 301 405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педагогтарына біліктілік санаты үшін қосымша ақы төлеуге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229 339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4 736 680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4 305 180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301 241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еңбегіне ақы төлеуді ұлғайтуға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8 002 821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еңбегіне ақы төлеуді ұлғайтуға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7 651 954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4 540 725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1 445 694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683 459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758 896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837 005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және жөндеу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739 246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1 274 304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7 862 735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5 341 291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1 254 343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1 267 101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аурулармен, ауратын ауыл шаруашылығы жануарларының санитарлық союын жүргізуге мал иелеріне құнын өтеуге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әлсіз топтарына және (немесе) аз қамтылған көпбалалы отбасыларға коммуналдық тұрғын үй қорының тұрғынжайын сатып алуға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44 663 882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18 319 619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4 200 399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567 064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5 039 044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5 368 910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1 791 081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693 121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24 039 045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8 240 507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сумен жабдықтау және су бұру жүйелерін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2 882 231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1 083 829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2 753 995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8 828 483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9 865 916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