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928c" w14:textId="a749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асыл тұқымды мал шаруашылығын дамытуды, мал шаруашылығының өнімділігін және өнім сапасын арттыруды субсидиялау бағыттары бойынша бюджеттік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12 наурыздағы № 15/01 қаулысы. Қарағанды облысының Әділет департаментінде 2020 жылғы 13 наурызда № 5747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2019 жылғы 15 наурыздағы №108 "Асыл тұқымды мал шаруашылығын дамытуды, мал шаруашылығының өнімділігін және өнім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№18404 болып тіркелген) Қарағанды облысының әкімдігі ҚАУЛЫ 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асыл тұқымды мал шаруашылығын дамытуды, мал шаруашылығының өнімділігін және өнім сапасын арттыруды субсидиялау бағыттары бойынша бюджеттік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жылғы "____"_______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асыл тұқымды мал шаруашылығын дамытуды, мал шаруашылығының өнімділігін және өнім сапасын арттыруды субсидиялау бағыттары бойынша бюджеттік субсидиялар көлемдері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облысының әкімдігінің 24.12.2020 </w:t>
      </w:r>
      <w:r>
        <w:rPr>
          <w:rFonts w:ascii="Times New Roman"/>
          <w:b w:val="false"/>
          <w:i w:val="false"/>
          <w:color w:val="ff0000"/>
          <w:sz w:val="28"/>
        </w:rPr>
        <w:t>№ 85/04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432"/>
        <w:gridCol w:w="749"/>
        <w:gridCol w:w="2886"/>
        <w:gridCol w:w="2352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Субсидиялау бағыты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лау көлемі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Ірі қара малдың тауарлық аналық басы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1 091 410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асыл тұқымдыға сәйкес келетін ірі қара малдың импортталған аналық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3 566 800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 союмен және етін бастапқы өңдеумен айналысатын ет өңдеуші кәсіпорындардың сиыр етін дайындау құнын арзандату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сиыр етінің бір килограмы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 жынысты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 жынысты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өндіру құнын арзандату: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1"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Бағымдағы сиырларының саны 600 бастан басталатын шаруашылық 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Бағымдағы сиырларының саны 400 бастан басталатын шаруашылық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2 749 667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3 262 150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1 249 200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эмбриондарын сатып алу құнын арзандату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ұрықтандырылған бас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1 464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Ата-енелік/ата-тектік нысандағы асыл тұқымды тәуліктік балапан сатып алу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етін өндіру құнын арзандату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15 000 тоннадан басталатын нақты өндіріс 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10 000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5 000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7 288 933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 тауық етін өндіру құнын арзандату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жүзетін құс етін өндіру құнын арзандату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478 614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488 617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 (2022 жылғы 1 қаңтарға дейін қолданыста болады)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миллион данадан басталатын нақты өндіріс 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271 038 000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миллион данадан басталатын нақты өндіріс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118 232 308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131 686 667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миллион данадан басталатын нақты өндіріс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шошқалар сатып алу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Қойлардың асыл тұқымды аналық басы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шағылыстыру маусымы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аналық қойларды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тұқымдық қошқарлар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пайдаланылатын асыл тұқымды тұқымдық қошқарды күтіп-бағу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шағылыстыру маусымы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эмбриондарын сатып алу құнын арзандату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 және ауыл шаруашылығы кооперативтерінде қойлардың аналық басын қолдан ұрықтандыру жөніндегі көрсетілетін қызметтерді субсидиялау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бас/шағылыстыру маусымы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5 738 488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