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d975" w14:textId="cfad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 тізбесі мен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26 наурыздағы № 18/02 қаулысы. Қарағанды облысының Әділет департаментінде 2020 жылғы 30 наурызда № 5768 болып тіркелді. Күші жойылды - Қарағанды облысының әкімдігінің 2021 жылғы 18 наурыздағы № 19/01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18.03.2021 № 19/01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(Нормативтік құқықтық актілердің мемлекеттік тіркеу тізілімінде № 11223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субсидияланатын тыңайтқыштар түрлерінің тізбесі және тыңайтқыш сатушыдан сатып алынған тыңайтқыштардың 1 тоннасына (килограмына, литріне)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2019 жылғы 14 ақпандағы № 09/02 "Cубсидиялар нормаларын бекіту туралы" (Нормативтік құқықтық актілердің мемлекеттік тіркеу тізілімінде № 5188 болып тіркелген, 2019 жылғы 21 ақпандағы электрондық түрде Қазақстан Республикасы Нормативтік құқықтық актілерінің Эталондық бақылау банкінде, 2019 жылғы 26 ақпандағы №22 (22426) "Индустриальная Караганда", 2019 жылғы 26 ақпандағы №22 (22618) "Орталық Қазақстан"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 сатушыдан сатып алынған тыңайтқыштардың 1 тоннасына (килограмына, литріне)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заттың мөлшері,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Амоний селитрасы,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Амоний селитрасы (амоний нитраты)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Амоний селитрасы, марка А, марка Б ( жоғары сорт, бірінші сорт, екінші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Амоний селитрасы, марка А және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SO3-60;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сұйық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КАС-32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кем емес, N нитратты - 6,8 кем емес, N амидті-13,5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суперфосфат минералды тыңайтқыштар"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орынының фосфоритті концентраты мен ұны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 күкірт бар тыңайтқыш, 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несепнәр фосфаты (17,5-44-0)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тыңайтқыш: 18-44-0 (UP)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бірінші сортты Аммофос, 10-46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түйіршіктелген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тыңайтқыш: 0-0-61 (KCl)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күкіртқышқылды калий (калий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күкіртқышқылды калий (калий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0-0-51 (SOP) макарлы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NPK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NPK маркалы 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 нитроаммофоска (азофоска), NPK-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 (NPK-тыңайтқыш)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 (NPK-тыңайтқыш) 15:15:15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 (диаммофоска)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маркасы (модификацияланған минералды тыңайтқыштар)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 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 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 нитроаммофоска (азофоска), NPK-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азот-фосфор -калийлі тыңайтқыш (NPK-тыңайтқыш)16:16:16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маркасы (модификацияланған минералды тыңайтқыштар)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құрамның нитроаммофоскасы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диаммофоска10-26-26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кешенді минералды тыңайтқыш (NPK -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10-26-26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(диаммофоска) тыңайтқыш 10:26:26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–нитроаммофоска-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–нитроаммофоска-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NPK-1 (диаммофоска)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 тыңайтқыш) 5:14:14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 тыңайтқыш) 6:14:14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тыңайтқыш-нитроаммофоска (азофоска), NPK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 - тыңайтқыш) 20:20:10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азот-фосфор-калийлі минералды тыңайтқыш (NPK тыңайтқыш қоспалары)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бар азот-фосфор-калийлі тыңайтқыш) NPK(S) 8-20-30(2)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тыңайтқыш-нитроаммофоска (азофоска), NPK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тыңайтқыш-нитроаммофоска (азофоска), NPK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20:10:10+S маркалы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23:13:8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Азот-фосфор-калийлі тыңайтқыш кешенді тыңайтқыш 23:13: 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(диаммофоска), 10:26:26 маркалы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құрамның нитроаммофоскасы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16:16:16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8:24:24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17:0,1:28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 NP+S=20:20+14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 NP+S=20:20+14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 (NP+S- тыңайтқыш ) 20:20:14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 тыңайтқыш 20:20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 тыңайтқыш 20:20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 тыңайтқыш, SiB (модификацияланған минералды тыңайтқыш)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бар азот-фосфорлы тыңайтқыш, марки 20:20 (13,5)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тыңайтқыш (NP+S-тыңайтқыш) 20:20:12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тыңайтқыш (NP+S-тыңайтқыш) 20:20:10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тыңайтқыш (NP+S-тыңайтқыш) 20:20:8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тыңайтқыш (NP+S-тыңайтқыш) 17:22:14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тыңайтқыш 16:20(14)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 күкірт құрамды тыңайтқыш NP+S=16:20+12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тыңайтқыш 15:25(12)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 күкірт құрамды тыңайтқыш 14:34(13,5)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Азот-фосфор-калий тыңайтқыш (NPCS-тыңайтқыш)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- 4,0% кем емес, Р2О5- 9,6% кем емес, К2О- 8,0% кем емес, SO3- 12,0% кем емес, СаО- 10,2% кем емес, MgO- 0,5% кем емес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Азот-фосфор-калий тыңайтқыш (NPCS-тыңайтқыш) Г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 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Азот-фосфор-калий тыңайтқыш (А, Б, В макарлы)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құрамы-кем емес, % аммонийлік азот –6,0 кем емес;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Азот-фосфор-калий тыңайтқыш (NPS- тыңайтқыш)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 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тыңайтқыш (РК-тыңайтқыш)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(Р2О5- 14% кем емес, К2О- 8,0% дейін, СаО- 13,2% кем емес, MgO- 0,45 кем емес%)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тыңайтқыш (РК-тыңайтқыш)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Фосфор - калий- тыңайтқыш (РКЅ-тыңайтқыш)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Р2О5- 13,1% кем емес, К2О- 7,0%, SО3- 7,0% дейін, СаО- 13,3% кем емес, MgО- 0,4% кем емес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Фосфор - калий- тыңайтқыш (РКЅ-тыңайтқыш)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тыңайтқыш бар Фосфор - күкірт (РЅ-тыңайтқыш)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Р2О5- 11,0% кем емес,SO3- 10,0% дейін, СаО- 13,5% кем емес, MgO- 0,45% кем емес)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тыңайтқыш бар Фосфор - күкірт (РЅ-тыңайтқыш),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– Бурофос – Р,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көміртегі -14,0; гумин қышқылдары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– Бурофос – РК,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көміртегі -14,0; гумин қышқылдары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Р2О5-61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макарлы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0-52-34 (MKP) макарлы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Б макарлы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тыңайтқыштар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күкіртпен қосылған С-12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күкіртпен қосылған С-7,5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күкіртпен қосылған С-4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тыңайтқышы (КСТ)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тыңайтқышы (КСТ)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макарлы кешенді сұйық тыңайтқыштар (КСТ)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Қоректік микроэлементі бар ерітінділер "Микробиоудобрения "МЭРС"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біріктіру Fe-2,5, Фито біріктіру Mo-2,0, Фито біріктіру Cu-1,0, Фито біріктіру Zn-2,5, Фито біріктіру Mn-1,0, Фито біріктіру Сo-0,5, Фито біріктіру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Қойылтылған кальций нитраты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Қойылтылған кальций нитраты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түйіршіктелген кальций селитрасы, Е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15-0-0 + 27 CaO (CN)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ерігіш NPK тыңайтқышытары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микротыңайтқышы ДТПА Fe маркалы түйіршіктелген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темір хелаты EDDHA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тыңайтқыштар Ультрамаг маркалы "хелат Fe-13"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Ультрамаг" кристалды микроэлементтер хелатты тыңайтқыштар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марганец хелаты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марганец хелаты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 -13" маркалы Ультрамаг" кристалды микроэлементтер хелатты тыңайтқыштар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мыс хелаты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Ультрамаг" кристалды микроэлементтер хелатты тыңайтқыштар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 Магний сульфаты ),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 ) А маркалы 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 )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 )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 )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"Magnesium Sulphate"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 калий нитраты 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минералды тыңайтқышы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 селитрасы СХ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13-0-46 (NOP)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(магний нитраты)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нитраты (магний селитрасы)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Growfert: 11-0-0 + 15 MgO (MN) маркалы щешенді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"Универсал"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"Рост"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"Зерновой"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"Масличный"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"Свекла"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"Кукуруза"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кукурузы"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масличных"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зерновых"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бобовых"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картофеля"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свеклы"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 қызылша)/FERTIGRAIN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астық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поли-иілгіш-карбоқышқылдар 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Витаминдер, Белоктар, Амин Қышқылдары, Тазартылған Гумус 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 дәрумендер, сапонин, бетаин, ақуыздар,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дәрумендер, ақуыздар,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три -, полисахаридтер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 ФОСФОР ПЕНТОКСИДІ)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 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Бахчевый"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Виноградный"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зерновой"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масличный"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сыра қайнататын арпа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 сыра қайнататын арпа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Плодовый"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Универсальный"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аминқышқылдары - 10, полисахаридтер -6,1, ауксиндер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мазмұны N-9,8; бос аминқышқылдары -33; Органикалық заттардың жалпы саны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аминні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 А маркасы , Б маркасы)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"Gemmastim"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10-52-10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13-6-26+8 CaO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15-5-30+2MgO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15-30-15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16-8-24+2MgO;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18-18-18+1MgO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20-10-20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20-20-20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0-60-20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8-20-30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3-5-55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3-8-42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0-40-40+Micro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маркалы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маркалы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маркалы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Цинк маркалы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маркалы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маркалы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маркалы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маркалы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маркалы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в оның ішінде аммонийлі -0,6, нитратты -0,7, органикалық 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K2O-16,(Р және К Калий фосфиті түрінде-КН2РО3), салицил қышқылы, бетаиндер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 -15, Si2O-10 хелатушы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 "Белый жемчуг"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 -46,5 г/л, гумин қышқылдары -38,9 г/л, фульвоқышқылдары -7,6, N-0,14г/л, P2O5-16,7 г/л, K2O-29,8 г/л, Fe-312 мг/л, , CaO-5670 мг/л, MgO-671 мг/л, Co-0,051 мг/л, Zn-0,23 мг/л, Cu-0,30,мг/л, Mn-31,4 мг/л, Mo-0,10 мг/л, Si2O-631 мг/л, құрғақ қалдық – 84 г/л, күл – 55,8 %, pH-7,2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Моно-Күкірт"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Моно-Бор"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"Микроэл"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"Экомак"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N"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Р"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 – 2,86%; органикалық қышқылдар – 2,30%; моносахаридтер -0,00403%, фитогормондар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аминқышқылдары – 5,19 %; органикалық қышқылдар – 5,30 %; моносахаридтер – 0,00379 %; фитогормоны – 0,00043 %; гумин қышқылдар – 0,25 %, фитогормондар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аминқышқылдары – 5,19 %; органикалық қышқылдар– 5,30 %; моносахаридтер – 0,00379 %; фитогормондар – 0,00043 %; гумин қышқылдар – 0,25 %, фульвоқышқылдар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 – 0,78 %; органикалық қышқылдар – 0,10 %; моносахаридтер – 0,00347 %; фитогормондар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 – 4,5 %; моносахаридтер – 0,00365 %; фитогормондар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Молибденлі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 – 4,26 %; органикалық қышқылдар – 16,5 %; моносахаридтер – 0,00417 %; фитогормондар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аминқышқылдары 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пшеница"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 -25г/л, аминқышқылдары -25г/л, өсімдіктердің өсуі мен иммунитетінің стимуляторлары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универсальный"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-25г/л, аминқышқылдары -25г/л, өсімдіктердің өсуі мен иммунитетінің стимуляторлары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 -85г/л, өсімдіктердің өсуі мен иммунитетінің стимуляторлары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-25г/л, аминқышқылдар — 25 г/л, өсімдіктердің өсуі мен иммунитетінің стимуляторлары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-25г/л, аминқышқылдар -25г/л, өсімдіктердің өсуі мен иммунитетінің стимуляторлары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аминқышқылдар — 25 г/л, өсімдіктердің өсуі мен иммунитетінің стимуляторлары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молекулярлық 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 қышқылы 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 қышқылдары; полипептидтер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MEGAFLOR 15-40-15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ЭКСПРЕСС макарлы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-12%, фульво қышқылдарының калий тұздары 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ЭКСТРИМ макарлы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-14%, фульво қышқылдарының калий тұздары 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БИОБАРЬЕР макарлы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-20%, фульво қышқылдарының калий тұздары 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БИОСТАРТ макарлы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"HumiPro" органоминералды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қоспасы.NPK=0,08-0,05-0,8 органикалық заттар – 5,5% оларда гуматтар – 4,3%, фульваттар – 1,04%, кинетин, амино 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қоспасы.NPK=0,1-0,05-0,6, органикалық заттар – 2,8% оларда цитокинин , ауксин элиситоры, витаминдер В1,В2,С, РР, амино 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Бентониттік балшық,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органикалық-минералды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15+00+20+8MgO+Te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17+05+13+6MgO+Te (ES)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трансэлементтер (бор, мыс, темір, марганец, молибден, цинк, хелатар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18+08+12+7MgO+Te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19+00+19+2MgO+Te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20+05+20+2MgO+Te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22+05+08+8MgO+Te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22+05+10+5MgO+Te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23+05+12+2MgO+Te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25+13+00+7,5MgO+Te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трансэлементер (бор, медь, темір,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26+00+08+8MgO+Te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26+05+08+2MgO+Te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26+05+11+2MgO+Te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27+05+11+2MgO+Te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29+05+08+2MgO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12+05+28+2MgO+Te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трансэлементер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35+00+00+10MgO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44+00+00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маркалы 20+6+13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маркалы 19+6+13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маркалы 19+6+12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16+06+13+2+Te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16+06+12+2+Te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16+06+11+2+Te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трансэлементтер(бор,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15+06+12+2+Te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15+06+11+2+Te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14+05+11+2+Te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14+10+18+1,3+Te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 маркалы 26+07+10+Te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трансэлементтер (бор, мыс, темір,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Granustar CRF (N+P+K+MgO+(Mn)/(Te)) маркалы 23+05+09+4MgO+Te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20+20+20+1MgO+Te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трансэлементтер (бор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20+10+20+2MgO+Te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трансэлементтер (бор, мыс, темір,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20+05+10+6MgO+Te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20+00+20+2MgO+Te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27+15+12+1MgO+Te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12+07+25+8CaO+2MgO+Te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10+52+10+1MgO+Te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18+06+26+3MgO+Te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17+10+17+12CaO+Te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трансэлементтер (бор, мыс, темір,, марганец, молибден, цинк,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10+10+30+6MgO+Te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12+05+24+2MgO+Te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трансэлементтер (бор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21+10+10+8CaO+Te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трансэлементтер (бор мыс, темір, марганец, молибден, цинк,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18+18+18+3MgO+Te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10+10+30+3MgO+3CaO+Te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трансэлементтер (бор, мыс, темір, марганец, молибден, цинк,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07+12+36+3MgO+Te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трансэлементтер (бор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11+06+18+2MgO 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14+08+14+3MgO+7CaO+Te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4,5-11-36-5MgO-TE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трансэлементтер (бор мыс, темір,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20-10-15-2MgO-TE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18-09-29-TE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аминоқышқылдар -0,8; ауксиндер -0,68; цитокининдер 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аминоқышқылдар-33,5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аминоқышқылдар -0,8; ауксиндер -0,68; цитокининдер-0,41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аминоқышқылдар -0,8; ауксиндер -0,41;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аминоқышқылдар -0,8; ауксиндер -0,41;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15-30-15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GG 19-19-19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11-44-11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15-30-15+2MgO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19+19+19+1MgO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26-12-12+2MgO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20-20-20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Foliar 21-21-21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Foliar 8-52-17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Foliar 23-7-23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GG 16-8-32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Drip 14-7-21+2MgO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Drip 14-7-28+2MgO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Drip 12-5-40 2MgO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Foliar 16-8-34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Foliar 12-5-40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еритін NPK тыңайтқыштар, аммоний нитратымен тотықтырғыш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10.0.1. Формула Poly Feed GG 20-9-20 аммоний нитраты қосылған суда еритін NPK тыңайқышы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10-10-20 формуласы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органикалық тыңайтқыш-45%, көміртек-19%,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тыңайтқыш -33%, көміртек-15%,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тыңайтқыш -25%, K2O-6%, альгин қышқылдары 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"Акварин" Суда еритін кешенді минералды тыңайтқыштар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"Акварин" 1-ден 16-ға дейін маркалы суда еритін кешенді минералды тыңайтқыштар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"Салют Бор"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"Контур" маркалы "Контур"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Старт" маркалы, "Контур"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-3; Янтарь қышқылы-3; арахидон қышқылы-0,0001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 Контур"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-3; Янтарь қышқылы-4; аминқышқылдары-6,6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Антистресс" маркалы "Контур" Агрохимикат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-3; арахидон қышқылы -0,0001; тритерпен қышқылдары-0,2; амин қышқылдары-4,5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Профи" маркалы "Контур"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 -7; фульвоқышқылдары 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макарлы "Контур"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-3; күміс ионы-0,05; аминқышқылы кешені-4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несепнәр - 70-75%, органикалық полимерлер - 24-26%, гумин қышқылдары - 2-3%, фульвоқышқылдары 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 -26; еркін аминқышқылдар кемінде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 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Фосфор-калийлі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"НаноКремний" микроэлементтері бар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тыңайтқыштар, "Железо"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тыңайтқыштар, әмбебап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тыңайтқыштар, көкөніс дақылдары үшін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тыңайтқыштар, дәнді дақылдары үшін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тыңайтқыштар, бұршақ дақылдары үшін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тыңайтқыштар, майлы дақылдары үшін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тыңайтқыштар, "Бор"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тыңайтқыштар, "Цинк"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"Fosfix"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"Bacto-S"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"Bacto-К"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