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ea0c" w14:textId="8e0e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Пестицидтердің, биоагенттердiң (энтомофагтардың) тізбесі мен субсидиялар нормаларын, сондай-ақ пестицидтерге, биоагенттерге (энтомофагтарға) арналған субсидиялар көлемін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2020 жылғы 13 мамырдағы № 31/01 қаулысы. Қарағанды облысының Әділет департаментінде 2020 жылғы 14 мамырда № 5840 болып тіркелді. Күші жойылды - Қарағанды облысының әкімдігінің 2021 жылғы 8 шілдедегі № 46/01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08.07.2021 № 46/01 (алғашқы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(Нормативтік құқықтық актілердің мемлекеттік тіркеу тізілімінде № 20209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пестицидтердің, биоагенттердiң (энтомофагтардың) тізбесі және пестицидтердің, биоагенттердің (энтомофагтардың) 1 литрге (килограмға, грамға, данаға) арналған субсидиялар нормалары;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пестицидтерге, биоагенттерге (энтомофагтарға) арналған субсидиялар көлемі 1 359 255 (бір миллиард үш жүз елу тоғыз миллион екі жүз елу бес мың) теңге сомасында бекітілсін.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әкімдігінің 2019 жылғы 13 мамырдағы № 28/01 "Субсидияланатын өсімдіктерді қорғау құралдары түрлерінің тізбесі және субсидиялар нормаларын бекіту туралы" (Нормативтік құқықтық актілердің мемлекеттік тіркеу тізілімінде № 5334 болып тіркелген, 2019 жылғы 24 мамырда электрондық түрде Қазақстан Республикасы Нормативтік құқықтық актілерінің Эталондық бақылау банкінде, 2019 жылғы 25 мамырда № 55 (22459) "Индустриальная Караганда", 2019 жылғы 25 мамырдағы № 55 (22651) "Орталық Қазақстан"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пестицидтердің биоагенттердiң (энтомофагтардың) түрлерінің тізбесі және пестицидтердің, биоагенттердің (энтомофагтардың) 1 литрге (килограмға, грамға, данаға) арналған субсидиялар нормалары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5614"/>
        <w:gridCol w:w="1703"/>
        <w:gridCol w:w="3420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өлшем (литр, килограмм)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1 литріне (килограмына)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500 г/л түріндегі диметиламинді, калилі және натрилы тұздар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с.е.к.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 түріндегі калилі және натрилы тұздардың қоспасы, 300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с.е.к.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диметиламин тұздары, 344 г/л + дикамбы қышқылы түріндегі диметиламин тұздары, 120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тұздары, 357 г/л + дикамба, 124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тұздары, 720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с.к. 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72%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тұздары, 860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күрделі 2-этилгексил эфирі, 300 г/л + флорасулам, 5,35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АССОЛЮТА, м.к.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қышқылы түріндегі күрделі 2-этилгексил эфирі, 410 г/л + клопиралид, 40 г/л 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күрделі 2-этилгексил эфирі, 410 г/л + флорасулам, 7,4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с.э.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с.э.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с.э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күрделі 2-этилгексил эфирі, 452,42 г/л + флорасулам, 6,25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с.э.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аминді тұздардың қоспасы, 550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с.к. 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2-этилгексилді эфир 2,4-Д қышқылы, 300 г/л + флорасулам, 3,7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с.э.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2,4-Д қышқылы, 420 г/л + 2-этилгексилді эфирдикамбы қышқылы, 60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90 г/л + 2,4-Д қышқылы түріндегі күрделі эфир, 510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2 - этилгексил эфирі, 500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2,4-Д қышқылы, 564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2,4-Д қышқылы, 564 г/л + метсульфурон-метил, 600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з.б.у.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2,4-Д қышқылы, 564 г/л + триасульфурон, 750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з.б.у.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2-этилгексилді эфир 2,4-Д қышқылы, 600 г/л 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2,4-Д қышқылы, 720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2,4-Д қышқылы, 850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ТАУЭРСПРЕЙ, 85% э.к.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2,4-Д қышқылы, 905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2,4-Д қышқылы, 950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к.к.р.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эфирклопиралиді, 500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с.е.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с.д.т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аминді тұздардың глифосаты, 888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РИДОВЕР ЭКСТРА, с.д.т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натрилі-калийлі тұздар, 12,5%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с.е.к.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23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ГРАНИТ СУПЕР, с.е.к.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22,4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с.е.к.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натриі, 400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2606,3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түріндегі изопропиламинді және калилі тұздар, 540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ИКСТРИМ, с.е.к.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глифосат түріндегі изопропиламин тұздары, 360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*ПАССАТ, с.е.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түріндегі калилі тұздар, 480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түріндегі калилі тұздар, 500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глифосат түріндегі калилі тұздар, 540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түріндегі калилі тұздар, 600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*ЖОЙКЫН МЕГА, 60% с.е.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қышқылы, 500 г/л + дикват, 35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ТОРНАДО,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с.е.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 ЭВЕЙ, с.е.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ФАРАОН ГАРАНТ 757, с.д.т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г/л + никосульфурон, 50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м.д.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+ 2,4-Д, 357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360 г/л + хлорсульфурон кислота, 22,2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г/кг + трибенурон-метил, 120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метсульфурон-метил, 28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қышқылы түріндегі диметиламин тұздары, 480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с.е.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 200 г/л + МЦПА 200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тұздары МСРА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с.е.к.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ПАРАДОКС, с.е.к.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г/л + имазапир, 7,5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с.е.к.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с.е.к.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с.е.к.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5 357,1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с.е.к.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5 357,1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КЛИАФИЛТ,4,8% с.е.к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г/л + квинмерак, 250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к.с.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в.с.к.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в.г.р.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с.к. 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с.е.к.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с.к. 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с.к. 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с.к. 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хлоримурон-этил, 150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г/кг + тиенкарбазон-метил, 22,5 г/кг + мефенпир-диэтил (антидот), 135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г/л + амидосульфурон, 100 г/л + мефенпир-диэтил (антидот), 250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м.д.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галоксифоп-п-метил, 80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мас.э.к.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КИНЕТИК, э.к.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клоквинтосет-мексил (антидот), 60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м.с.э.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клоксинтосет-мексил (антидот), 20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к.к.р.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ГЕРМЕС 300, с.е.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в.г.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в.г.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75 г/л + никосульфурон, 30 г/л 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м.д.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к.с.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к.с.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АКЦЕНТ ПРИМА, 96% э.к.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в.с.к.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к.к.р.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к.н.э.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к.с.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к.с.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с.п.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с.ұ.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г/кг + трибенурон-метил, 625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г/кг + трибенурон-метил, 450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г/кг + трибенурон-метил, 261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в.д.г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с.п.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с.п.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с.д.т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с.д.т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с.п.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350 г/л + пиклорам, 150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с.е.к.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г/л + клопиралид, 100 г/л 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в.д.г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тифенсульфурон-метил, 150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тифенсульфурон-метил, 125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ЭСТАМП, э.к.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м.д.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г/л+ клоквинтоцет - мексил (антидот) 11,25 г/л)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клоквинтоцет - мексил (антидот), 90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м.д.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г/л + пирибензоксим, 20 г/л 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с.п.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075,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в.р.п.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с.т.с.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г/л + тербутилазин 187,5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к.с.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с.э.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э.к.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г/кг + метсульфурон - метил, 70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с.т.с.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г/кг + метсульфурон-метил, 164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 + тифенсульфурон-метил, 250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 + амидосульфурон, 250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г/кг + флорасулам, 187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БОМБА, с.д.т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42977,5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с.д.т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г/кг + тифенсульфурон-метил, 80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с.т.с.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с.т.с.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с.д.т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с.т.с.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мефенпир-диэтил (антидот), 75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м.с.э.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м.с.э.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тиенкарбазон-метил, 7,5 г/л + мефенпир-диэтил (антидот), 30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г/л + клоквинтоцет-мексил (антидот), 70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г/л + клоквинтоцет-мексил (антидот), 50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м.с.э.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мефенпир-диэтил (антидот), 27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27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30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50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АВЕСТАР,10%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м.с.э.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клоквинтоцет-мексил (антидот), 23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мефенпир-диэтил (антидот), 33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фенклоразол-этил (антидот), 60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 - пропаргил, 90 г/л + клоквинтосет - мексил (антидот), 60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клодинафоп-прапаргил, 90 г/л + клоквинтоцет-мексил (антидот), 72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клохинтоцет-мексил (антидот), 47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фенклоразол-этил (антидот), 35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клоквинтоцет-мексил (антидот), 35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м.с.э.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ФОКСТРОТ, в.э.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м.с.э.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нафталевый ангидрид (антидот), 125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ГРАССЕР, м.с.э.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э.к.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клодинафоп-пропаргил, 24 г/л + мефенпир-диэтил (антидот), 30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м.э.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 - пропаргил, 60 г/л + клоквинтосет - мексил (антидот), 40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ТОП, м.э.к.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клодинафоп-пропагил, 45 г/л + клоквинтосет-мексил (антидот), 34,5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13,5 %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ЭРЛИКОН, э.к.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135% э.к.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90 г/л + мефенпир-диэтил (антидот), 44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(антидот), 27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5 г/л + флуроксипир, 50 г/л + 2,4-Д қышқылы түріндегі күрделі эфир, 410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г/л + йодосульфурон-метил-натрий, 1,0 г/л + тиенкарбазон-метил, 10 г/л + ципросульфамид (антидот), 15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м.д.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ТЕРРА, 4% э.к.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мас.э.к.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э.к.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г/л + имазамокс, 38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м.д.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ФОРВАРД, мас.э.к.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к.с.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метсульфурон-метил, 333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ФИНЕС ЛАЙТ, с.д.т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фенмедифам, 90 г/л + десмедифам, 70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г/л + фенмедифам, 63 г/л + десмедифам, 21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мас.э.к.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2-этилгексиловой эфира 452,42 г/л+флорасулам 6,25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 с.э.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 625 г/к+метсульфурон-метид 125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 240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клетодим,(240 г/л) применяется совместно с ПАВ Неон 99 в норме расхода 0,2 л/га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метазахлор,400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БУТИЗАН,400, 40% К.С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күрделі 2-этилгексил эфирі,350 г/л+флорасулам,7,4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ФЕНОМЕН,С.Э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клопиралид,300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түріндегі изопропиламинді және калилі тұздар,540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МОНОЛИТ,в.р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тұздары,720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 ,72%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АМИНСПРЕЙ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 450 г/кг+амидосульфурон 210 г/кг+флорасулам 90г/кг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 350 г/кг+тифенсульфурон-метил 350 г/кг+метсульфурон-метил 50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 150 г/кг+трибенурон-метил 48 г/кг+флорасулам 16г/кг+клоквинтоцет-мексил(антидот)37,5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с.п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170 г/л+клодинафоп-пропаргил 48,5 г/л+клоквинтонец-мексил(антидот)57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200 г/л+клоквинтоцет-мексил(антидот) 40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2.0,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500 г/кг+амидосульфурон 250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367 г/л +клопиралид 124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 137 г/л+хизалафоп-п-этил 73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700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изамокс 330 г/кг+имазапир 150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 250 гр/кг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Римкорн,в.г.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қышқылы,630 г/л(2,4-Д этилгексилді эфир,470 г/л)+2,4-Д қышқылы,160 г/л диметилалкил-аминная соль))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ОРУЖИЕ,в.р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феноксапроп-п-этил,100 г/л+мефенпир-диэтил(антидот),27 г/л)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СОБОЛЬ,в.э.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г/л фенмедифама+110 г/л десмедифама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БЕТАРЕН,22 м.э.к.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г/кг трифлусульфурон-метила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в.г.д.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2,4 -Д қышқылы түріндегі 2-этилгексил эфирі, 905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глифосат,770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 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глифосат,540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 750г/кг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в.д.г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 в.д.г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г/л+клоквинтоцет-мексил, 60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клопиралид,750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СУПЕР,с.д.т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никосульфурон,750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 в.г.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 50 г/л+имазапир 20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 5 г/л +2,4-Д-2-этилгексил 430 г/л+мефенпир-диэтил (антидот) 25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ПЛЮС,м.д.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клоквинтоцет-мексил, 11,25 л/га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 калийной соль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в.р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г/л клоквинтоцет-мексил, 12,5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2,4 Д қышқылы 950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аминная соль 960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БАСТА, 15%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125 г/л + триадимефон 100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 90 г/л + тебуконазол 317 г/л + флутриафол 93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к.с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 97 г/л + тебуконазол 400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к.с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 - метил 250 г/л + иебуконазол 167 г/л +триадименол 43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ТОРРЕС. к.с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337 г/л + флутриафол 78 г/л клотионидин 73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 КОМБИ, к.с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381 г/л + флутриафол 117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к.с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500 г/л + карбендазим 50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ВАРРО,к.с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200 г/л + тебуконазол 200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к.к.р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 к.к.р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 - метил 310 г/л + эпоксиконазол 187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к.с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 62,5 г/л + эпоксикопазол 62,5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с.э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12,5% с.э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250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25%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300 г/л + тебуконазол 200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к.н.э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 - метил, 310 г/л + эпоксиконазол 187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 49,7% к.с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 240 г/л + эпоксиконазол, 160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53 г/л + тебуконазол, 148 г/л спиртоксамин, 224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 250 г/л + тебуконазол, 167 г/л + триадименол, 43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 /л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20 %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г/л + тебуконазол, 160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дифеноконазол 250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к.к.р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225 г/л + флутриафол 75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 к.с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 75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к.с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 250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 25% с.к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2544,6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25%, с.к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2544,6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2544,6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 200 г/л + ципероконазол, 80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к.с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 к.с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 500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500,с.к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к.с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 200 г/л +пропиканазол 100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 300 грамм на литр + флутриафол, 200 грамм на литр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к.с.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г/л + имидаклоприд 210 г/л +лямбда - цигалотрин 105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к.с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имидаклопид 210 г/л + бета - цифлотрин 90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к.с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тиметоксам 141 г/л + лямбда - цигалотрин 106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циперметрин 200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м.в.с.к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337 г/л +флутриафол 78 г/л + клотианидин 73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 КОМБИ, к.с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 - цигалотрин, 50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ГЮХАРД, 5%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ТОРО, 5%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АХИЛЛЕС 050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 + циперметрин, 50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 480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к.с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г/л + лямбда - цигалотрин 106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к.с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КЛОРИД, с.к.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КОНФИДОР, 20% с.к.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с.е.к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с.е.к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СТРАГЛ, с.к.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с.е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инодоксакарб, 150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АКТЕЛЛИК 500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- 58 новый, 40%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м.д.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г/л + лямда - цигалотрин, 30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циперметрин 125 г/л + имидаклоприд, 100 г/л + клотианидин, 50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 - цигалотрин, 100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м.э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 240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в.с.к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КАЛИПСО, к.с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 - цигалотрин, 50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хлорактранилипрол, 200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к.с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с.п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 10%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 кэ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м.э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141 г/л + лямбда - цигалотрин, 106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г/л + абамектин, 11,4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к.с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имидоклоприд, 700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в.д.г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в.д.г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ацетомиприд, 200 г/л + лямбда - цигалатрин, 150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ЭСПАДА, 350 с.к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 150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к.с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 - АЛЬФА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диметоата 300 г/л +бета - циперметрина 40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имидоклоприд, 200 г/л + альфа циперметрин 120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к.с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ацетомиприд, 200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ГРИНДА, р.п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115 г/л + лямбда - цигалотрин 106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 к.с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имидоклоприд, 200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КОЛОРАДО с.к.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ИМИДОР,20% с.к.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 с.е.к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ПИЛАРКИНГ с.к.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 - С,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циперметрин, 100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 100 г/л + дельтаметрин 10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м.д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750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в.г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 - цигалотрин, 15 г/л + профенофос, 300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САМБО, 315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азидирахтин, 0,3%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ГРЕЕН ГОЛД, 0,3% м.э.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г/кг + луфенурон 400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в.г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флубендиамин, 480 г/л 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к.с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г/л + имидаклоприд, 120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МОРВЕНТО ЭНЕРДЖИ,к.с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к.с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 + гамма - цигалотрин, 6,4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диафектиурон, 500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500, к.с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20 г/л + хлорпирифос, 400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 г/кг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 20% р.п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түйіршік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гекситиазок, 250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 10%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фенитротион, 500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СУМИТИОН, 50 %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г/л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 3,6 э.к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Аббревиатуралардың толық жазылуы: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с.д.т- сулы дисперленген түйіршік;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с.ұ. – сулы ұнтақ;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с.е.- сулы ертінді;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м.с.э.- майлы сулы эмульси;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– сулы концентрат;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м.д. – майлы дисперсия;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к.с. – концентрат суспензиясы;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э.к- эмульсия концентраты;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к.е.к. – коллоид ертінді концентраты;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м.э.к. - микрокапсулданған эмульсия;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к.н.э – наноэмульсия концентраты;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с.е.к – суда еритін концентрат;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з.б.қ – заводты бинарлы қорап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мемлекеттік тіркемесі бар препараттар және қосарлы мақсатта пайдаланылатын гербицид және десикант.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е.ұ – еритін ұнтақ;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