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3d984" w14:textId="2d3d9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әкімі аппаратының мемлекеттік қызметшілеріне көтермелеулерді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2020 жылғы 5 маусымдағы № 36/01 қаулысы. Қарағанды облысының Әділет департаментінде 2020 жылғы 9 маусымда № 5867 болып тіркелді. Күші жойылды - Қарағанды облысының әкімдігінің 2024 жылғы 29 қарашадағы № 68/06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29.11.2024 </w:t>
      </w:r>
      <w:r>
        <w:rPr>
          <w:rFonts w:ascii="Times New Roman"/>
          <w:b w:val="false"/>
          <w:i w:val="false"/>
          <w:color w:val="ff0000"/>
          <w:sz w:val="28"/>
        </w:rPr>
        <w:t>№ 68/06</w:t>
      </w:r>
      <w:r>
        <w:rPr>
          <w:rFonts w:ascii="Times New Roman"/>
          <w:b w:val="false"/>
          <w:i w:val="false"/>
          <w:color w:val="ff0000"/>
          <w:sz w:val="28"/>
        </w:rPr>
        <w:t xml:space="preserve"> қаулысымен (оның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Құқықтық актілер туралы</w:t>
      </w:r>
      <w:r>
        <w:rPr>
          <w:rFonts w:ascii="Times New Roman"/>
          <w:b w:val="false"/>
          <w:i w:val="false"/>
          <w:color w:val="000000"/>
          <w:sz w:val="28"/>
        </w:rPr>
        <w:t>" 2016 жылғы 6 сәуірдегі,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2015 жылғы 23 қарашадағы заңдарына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Қарағанды облысы әкімі аппаратының мемлекеттік қызметшілеріне көтермелеулерді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"Қарағанды облысы әкімінің аппараты" мемлекеттік мекемесі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"Қарағанды облысы әкімінің аппараты" мемлекеттік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2020 жылғы 5 маусымы</w:t>
            </w:r>
            <w:r>
              <w:br/>
            </w:r>
            <w:r>
              <w:rPr>
                <w:rFonts w:ascii="Times New Roman"/>
                <w:b w:val="false"/>
                <w:i w:val="false"/>
                <w:color w:val="000000"/>
                <w:sz w:val="20"/>
              </w:rPr>
              <w:t>№ 36/01</w:t>
            </w:r>
            <w:r>
              <w:br/>
            </w:r>
            <w:r>
              <w:rPr>
                <w:rFonts w:ascii="Times New Roman"/>
                <w:b w:val="false"/>
                <w:i w:val="false"/>
                <w:color w:val="000000"/>
                <w:sz w:val="20"/>
              </w:rPr>
              <w:t>қаулысымен бекітілген</w:t>
            </w:r>
          </w:p>
        </w:tc>
      </w:tr>
    </w:tbl>
    <w:bookmarkStart w:name="z11" w:id="5"/>
    <w:p>
      <w:pPr>
        <w:spacing w:after="0"/>
        <w:ind w:left="0"/>
        <w:jc w:val="left"/>
      </w:pPr>
      <w:r>
        <w:rPr>
          <w:rFonts w:ascii="Times New Roman"/>
          <w:b/>
          <w:i w:val="false"/>
          <w:color w:val="000000"/>
        </w:rPr>
        <w:t xml:space="preserve"> Қарағанды облысы әкімі аппаратының мемлекеттік қызметшілеріне көтермелеулерді қолдану қағидалары</w:t>
      </w:r>
    </w:p>
    <w:bookmarkEnd w:id="5"/>
    <w:bookmarkStart w:name="z12" w:id="6"/>
    <w:p>
      <w:pPr>
        <w:spacing w:after="0"/>
        <w:ind w:left="0"/>
        <w:jc w:val="both"/>
      </w:pPr>
      <w:r>
        <w:rPr>
          <w:rFonts w:ascii="Times New Roman"/>
          <w:b w:val="false"/>
          <w:i w:val="false"/>
          <w:color w:val="000000"/>
          <w:sz w:val="28"/>
        </w:rPr>
        <w:t xml:space="preserve">
      1. Қарағанды облысы әкімі аппаратының (бұдан әрі - Аппарат) мемлекеттік қызметшілеріне көтермелеулерді қолдану қағидалары "Қазақстан Республикасының мемлекеттік қызметі туралы" Заңының </w:t>
      </w:r>
      <w:r>
        <w:rPr>
          <w:rFonts w:ascii="Times New Roman"/>
          <w:b w:val="false"/>
          <w:i w:val="false"/>
          <w:color w:val="000000"/>
          <w:sz w:val="28"/>
        </w:rPr>
        <w:t>35-бабына</w:t>
      </w:r>
      <w:r>
        <w:rPr>
          <w:rFonts w:ascii="Times New Roman"/>
          <w:b w:val="false"/>
          <w:i w:val="false"/>
          <w:color w:val="000000"/>
          <w:sz w:val="28"/>
        </w:rPr>
        <w:t xml:space="preserve"> сәйкес әзірленді және "Қарағанды облысы әкімінің аппараты" мемлекеттік мекемесінің мемлекеттік қызметшілеріне көтермелеулерді қолдану тәртібін айқындайды.</w:t>
      </w:r>
    </w:p>
    <w:bookmarkEnd w:id="6"/>
    <w:bookmarkStart w:name="z13" w:id="7"/>
    <w:p>
      <w:pPr>
        <w:spacing w:after="0"/>
        <w:ind w:left="0"/>
        <w:jc w:val="both"/>
      </w:pPr>
      <w:r>
        <w:rPr>
          <w:rFonts w:ascii="Times New Roman"/>
          <w:b w:val="false"/>
          <w:i w:val="false"/>
          <w:color w:val="000000"/>
          <w:sz w:val="28"/>
        </w:rPr>
        <w:t>
      2. Аппараттың мемлекеттік қызметшілеріне келесі көтермелеулер қолданылады:</w:t>
      </w:r>
    </w:p>
    <w:bookmarkEnd w:id="7"/>
    <w:bookmarkStart w:name="z14" w:id="8"/>
    <w:p>
      <w:pPr>
        <w:spacing w:after="0"/>
        <w:ind w:left="0"/>
        <w:jc w:val="both"/>
      </w:pPr>
      <w:r>
        <w:rPr>
          <w:rFonts w:ascii="Times New Roman"/>
          <w:b w:val="false"/>
          <w:i w:val="false"/>
          <w:color w:val="000000"/>
          <w:sz w:val="28"/>
        </w:rPr>
        <w:t>
      1) біржолғы ақшалай сыйақы;</w:t>
      </w:r>
    </w:p>
    <w:bookmarkEnd w:id="8"/>
    <w:bookmarkStart w:name="z15" w:id="9"/>
    <w:p>
      <w:pPr>
        <w:spacing w:after="0"/>
        <w:ind w:left="0"/>
        <w:jc w:val="both"/>
      </w:pPr>
      <w:r>
        <w:rPr>
          <w:rFonts w:ascii="Times New Roman"/>
          <w:b w:val="false"/>
          <w:i w:val="false"/>
          <w:color w:val="000000"/>
          <w:sz w:val="28"/>
        </w:rPr>
        <w:t>
      2) алғыс жариялау;</w:t>
      </w:r>
    </w:p>
    <w:bookmarkEnd w:id="9"/>
    <w:bookmarkStart w:name="z16" w:id="10"/>
    <w:p>
      <w:pPr>
        <w:spacing w:after="0"/>
        <w:ind w:left="0"/>
        <w:jc w:val="both"/>
      </w:pPr>
      <w:r>
        <w:rPr>
          <w:rFonts w:ascii="Times New Roman"/>
          <w:b w:val="false"/>
          <w:i w:val="false"/>
          <w:color w:val="000000"/>
          <w:sz w:val="28"/>
        </w:rPr>
        <w:t>
      3) грамотамен марапаттау;</w:t>
      </w:r>
    </w:p>
    <w:bookmarkEnd w:id="10"/>
    <w:bookmarkStart w:name="z17" w:id="11"/>
    <w:p>
      <w:pPr>
        <w:spacing w:after="0"/>
        <w:ind w:left="0"/>
        <w:jc w:val="both"/>
      </w:pPr>
      <w:r>
        <w:rPr>
          <w:rFonts w:ascii="Times New Roman"/>
          <w:b w:val="false"/>
          <w:i w:val="false"/>
          <w:color w:val="000000"/>
          <w:sz w:val="28"/>
        </w:rPr>
        <w:t>
      4) көтермелеудің өзге де нысандары, оның ішінде ведомстволық наградалармен марапаттау.</w:t>
      </w:r>
    </w:p>
    <w:bookmarkEnd w:id="11"/>
    <w:bookmarkStart w:name="z18" w:id="12"/>
    <w:p>
      <w:pPr>
        <w:spacing w:after="0"/>
        <w:ind w:left="0"/>
        <w:jc w:val="both"/>
      </w:pPr>
      <w:r>
        <w:rPr>
          <w:rFonts w:ascii="Times New Roman"/>
          <w:b w:val="false"/>
          <w:i w:val="false"/>
          <w:color w:val="000000"/>
          <w:sz w:val="28"/>
        </w:rPr>
        <w:t>
      3. Бір ерекшелігі үшін мемлекеттік қызметшіге тек бір көтермелеу қолданылады.</w:t>
      </w:r>
    </w:p>
    <w:bookmarkEnd w:id="12"/>
    <w:bookmarkStart w:name="z19" w:id="13"/>
    <w:p>
      <w:pPr>
        <w:spacing w:after="0"/>
        <w:ind w:left="0"/>
        <w:jc w:val="both"/>
      </w:pPr>
      <w:r>
        <w:rPr>
          <w:rFonts w:ascii="Times New Roman"/>
          <w:b w:val="false"/>
          <w:i w:val="false"/>
          <w:color w:val="000000"/>
          <w:sz w:val="28"/>
        </w:rPr>
        <w:t>
      4. Аппараттың мемлекеттік қызметшілері лауазымдық міндеттерін үлгілі орындағаны, мінсіз мемлекеттік қызметі, ерекше маңыздылығы мен күрделілігі бар тапсырмаларды орындағаны үшін және жұмыстағы басқа жетістіктері үшін, сондай-ақ олардың қызметін бағалау нәтижелері бойынша көтермеленді.</w:t>
      </w:r>
    </w:p>
    <w:bookmarkEnd w:id="13"/>
    <w:bookmarkStart w:name="z20" w:id="14"/>
    <w:p>
      <w:pPr>
        <w:spacing w:after="0"/>
        <w:ind w:left="0"/>
        <w:jc w:val="both"/>
      </w:pPr>
      <w:r>
        <w:rPr>
          <w:rFonts w:ascii="Times New Roman"/>
          <w:b w:val="false"/>
          <w:i w:val="false"/>
          <w:color w:val="000000"/>
          <w:sz w:val="28"/>
        </w:rPr>
        <w:t>
      5. Аппараттың мемлекеттік қызметшілерін көтермелеу құрамын облыс әкімі аппаратының басшысы бекіткен комиссия (бұдан әрі - Комиссия) шешімі негізінде жүргізіледі.</w:t>
      </w:r>
    </w:p>
    <w:bookmarkEnd w:id="14"/>
    <w:bookmarkStart w:name="z21" w:id="15"/>
    <w:p>
      <w:pPr>
        <w:spacing w:after="0"/>
        <w:ind w:left="0"/>
        <w:jc w:val="both"/>
      </w:pPr>
      <w:r>
        <w:rPr>
          <w:rFonts w:ascii="Times New Roman"/>
          <w:b w:val="false"/>
          <w:i w:val="false"/>
          <w:color w:val="000000"/>
          <w:sz w:val="28"/>
        </w:rPr>
        <w:t>
      6. Аппараттың әкімшілік мемлекеттік қызметшілері қызметтік міндеттерін үлгілі орындағаны, мінсіз мемлекеттік қызметі үшін ай сайын бір жолғы ақшалай сыйақымен көтермеленеді.</w:t>
      </w:r>
    </w:p>
    <w:bookmarkEnd w:id="15"/>
    <w:bookmarkStart w:name="z22" w:id="16"/>
    <w:p>
      <w:pPr>
        <w:spacing w:after="0"/>
        <w:ind w:left="0"/>
        <w:jc w:val="both"/>
      </w:pPr>
      <w:r>
        <w:rPr>
          <w:rFonts w:ascii="Times New Roman"/>
          <w:b w:val="false"/>
          <w:i w:val="false"/>
          <w:color w:val="000000"/>
          <w:sz w:val="28"/>
        </w:rPr>
        <w:t>
      Осы тармақта көзделген біржолғы ақшалай сыйақы төлемі Қарағанды облысы әкімі аппаратының бюджеттік бағдарламасын қаржыландыру жоспары бойынша қаржыны үнемдеу жолымен жүзеге асырылады.</w:t>
      </w:r>
    </w:p>
    <w:bookmarkEnd w:id="16"/>
    <w:bookmarkStart w:name="z23" w:id="17"/>
    <w:p>
      <w:pPr>
        <w:spacing w:after="0"/>
        <w:ind w:left="0"/>
        <w:jc w:val="both"/>
      </w:pPr>
      <w:r>
        <w:rPr>
          <w:rFonts w:ascii="Times New Roman"/>
          <w:b w:val="false"/>
          <w:i w:val="false"/>
          <w:color w:val="000000"/>
          <w:sz w:val="28"/>
        </w:rPr>
        <w:t xml:space="preserve">
      7. Ерекше маңыздылығы мен күрделілігі бар міндеттерді орындағаны және жұмыстағы басқа жетістіктері үшін, сондай-ақ олардың қызметін бағалау нәтижелері бойынша Ереженің </w:t>
      </w:r>
      <w:r>
        <w:rPr>
          <w:rFonts w:ascii="Times New Roman"/>
          <w:b w:val="false"/>
          <w:i w:val="false"/>
          <w:color w:val="000000"/>
          <w:sz w:val="28"/>
        </w:rPr>
        <w:t>6 тармағында</w:t>
      </w:r>
      <w:r>
        <w:rPr>
          <w:rFonts w:ascii="Times New Roman"/>
          <w:b w:val="false"/>
          <w:i w:val="false"/>
          <w:color w:val="000000"/>
          <w:sz w:val="28"/>
        </w:rPr>
        <w:t xml:space="preserve"> көрсетілген мемлекеттік қызметшілер Қарағанды облысы әкімі аппаратының бюджеттік бағдарламасын қаржыландыру жоспарына сәйкес облыстық бюджеттен үнемделген қаражат есебінен комиссия ұсынымдары негізінде Аппарат басшысының шешімі бойынша біржолғы ақшалай сыйақымен көтермеленеді.</w:t>
      </w:r>
    </w:p>
    <w:bookmarkEnd w:id="17"/>
    <w:bookmarkStart w:name="z24" w:id="18"/>
    <w:p>
      <w:pPr>
        <w:spacing w:after="0"/>
        <w:ind w:left="0"/>
        <w:jc w:val="both"/>
      </w:pPr>
      <w:r>
        <w:rPr>
          <w:rFonts w:ascii="Times New Roman"/>
          <w:b w:val="false"/>
          <w:i w:val="false"/>
          <w:color w:val="000000"/>
          <w:sz w:val="28"/>
        </w:rPr>
        <w:t>
      8. Аппараттың мемлекеттік қызметшілеріне біржолғы ақшалай сыйақы төлеу аппарат басшысының бұйрығымен жүзеге асырылады.</w:t>
      </w:r>
    </w:p>
    <w:bookmarkEnd w:id="18"/>
    <w:bookmarkStart w:name="z25" w:id="19"/>
    <w:p>
      <w:pPr>
        <w:spacing w:after="0"/>
        <w:ind w:left="0"/>
        <w:jc w:val="both"/>
      </w:pPr>
      <w:r>
        <w:rPr>
          <w:rFonts w:ascii="Times New Roman"/>
          <w:b w:val="false"/>
          <w:i w:val="false"/>
          <w:color w:val="000000"/>
          <w:sz w:val="28"/>
        </w:rPr>
        <w:t>
      9. Қызметтік міндеттерін үлгілі орындағаны, қызметте жоғары нәтижеге қол жеткізгені, ерекше маңызды міндеттерді шешуге қосқан жеке үлесі үшін мемлекеттік қызметшілер Қарағанды облысы әкімінің Құрмет грамотасымен марапатталады.</w:t>
      </w:r>
    </w:p>
    <w:bookmarkEnd w:id="19"/>
    <w:bookmarkStart w:name="z26" w:id="20"/>
    <w:p>
      <w:pPr>
        <w:spacing w:after="0"/>
        <w:ind w:left="0"/>
        <w:jc w:val="both"/>
      </w:pPr>
      <w:r>
        <w:rPr>
          <w:rFonts w:ascii="Times New Roman"/>
          <w:b w:val="false"/>
          <w:i w:val="false"/>
          <w:color w:val="000000"/>
          <w:sz w:val="28"/>
        </w:rPr>
        <w:t>
      10. Аппараттың мемлекеттік қызметшілерін Қарағанды облысы әкімінің Құрмет грамотасымен марапаттаумен көтермеленуді есепке алуды Қарағанды облысы әкімі аппаратының персоналды басқару бөлімі мемлекеттік қызметшінің еңбек кітапшасына және жеке іс қағазына деректерді енгізе отырып жүргізеді.</w:t>
      </w:r>
    </w:p>
    <w:bookmarkEnd w:id="20"/>
    <w:bookmarkStart w:name="z27" w:id="21"/>
    <w:p>
      <w:pPr>
        <w:spacing w:after="0"/>
        <w:ind w:left="0"/>
        <w:jc w:val="both"/>
      </w:pPr>
      <w:r>
        <w:rPr>
          <w:rFonts w:ascii="Times New Roman"/>
          <w:b w:val="false"/>
          <w:i w:val="false"/>
          <w:color w:val="000000"/>
          <w:sz w:val="28"/>
        </w:rPr>
        <w:t>
      11. Аппараттың мемлекеттік қызметшілеріне көтермелеудің өзге нысандары Қазақстан Республикасының өзге де нормативтік құқықтық актілеріне сәйкес қолданылады.</w:t>
      </w:r>
    </w:p>
    <w:bookmarkEnd w:id="21"/>
    <w:bookmarkStart w:name="z28" w:id="22"/>
    <w:p>
      <w:pPr>
        <w:spacing w:after="0"/>
        <w:ind w:left="0"/>
        <w:jc w:val="both"/>
      </w:pPr>
      <w:r>
        <w:rPr>
          <w:rFonts w:ascii="Times New Roman"/>
          <w:b w:val="false"/>
          <w:i w:val="false"/>
          <w:color w:val="000000"/>
          <w:sz w:val="28"/>
        </w:rPr>
        <w:t>
      12. Мемлекеттік қызметшілер көтермелеуге жатпайды:</w:t>
      </w:r>
    </w:p>
    <w:bookmarkEnd w:id="22"/>
    <w:bookmarkStart w:name="z29" w:id="23"/>
    <w:p>
      <w:pPr>
        <w:spacing w:after="0"/>
        <w:ind w:left="0"/>
        <w:jc w:val="both"/>
      </w:pPr>
      <w:r>
        <w:rPr>
          <w:rFonts w:ascii="Times New Roman"/>
          <w:b w:val="false"/>
          <w:i w:val="false"/>
          <w:color w:val="000000"/>
          <w:sz w:val="28"/>
        </w:rPr>
        <w:t>
      1) тәртіптік жазалары алынбаған;</w:t>
      </w:r>
    </w:p>
    <w:bookmarkEnd w:id="23"/>
    <w:bookmarkStart w:name="z30" w:id="24"/>
    <w:p>
      <w:pPr>
        <w:spacing w:after="0"/>
        <w:ind w:left="0"/>
        <w:jc w:val="both"/>
      </w:pPr>
      <w:r>
        <w:rPr>
          <w:rFonts w:ascii="Times New Roman"/>
          <w:b w:val="false"/>
          <w:i w:val="false"/>
          <w:color w:val="000000"/>
          <w:sz w:val="28"/>
        </w:rPr>
        <w:t>
      2) сынақ мерзімін өтеу кезеңінде;</w:t>
      </w:r>
    </w:p>
    <w:bookmarkEnd w:id="24"/>
    <w:bookmarkStart w:name="z31" w:id="25"/>
    <w:p>
      <w:pPr>
        <w:spacing w:after="0"/>
        <w:ind w:left="0"/>
        <w:jc w:val="both"/>
      </w:pPr>
      <w:r>
        <w:rPr>
          <w:rFonts w:ascii="Times New Roman"/>
          <w:b w:val="false"/>
          <w:i w:val="false"/>
          <w:color w:val="000000"/>
          <w:sz w:val="28"/>
        </w:rPr>
        <w:t>
      3) "Б" корпусының әкімшілік мемлекеттік қызметшісіне қатысты Ұлттық қауіпсіздік органдарының арнайы тексеру жүргізу кезінде;</w:t>
      </w:r>
    </w:p>
    <w:bookmarkEnd w:id="25"/>
    <w:bookmarkStart w:name="z32" w:id="26"/>
    <w:p>
      <w:pPr>
        <w:spacing w:after="0"/>
        <w:ind w:left="0"/>
        <w:jc w:val="both"/>
      </w:pPr>
      <w:r>
        <w:rPr>
          <w:rFonts w:ascii="Times New Roman"/>
          <w:b w:val="false"/>
          <w:i w:val="false"/>
          <w:color w:val="000000"/>
          <w:sz w:val="28"/>
        </w:rPr>
        <w:t>
      4) Аппаратта бір айдан кем жұмыс істегендер.</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