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8ebb" w14:textId="c1a8e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Қарағанды облысының әкімдігінің 2020 жылғы 20 шілдедегі № 45/02 қаулысы. Қарағанды облысының Әділет департаментінде 2020 жылғы 24 шілдеде № 5967 болып тіркелді</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2019 жылғы 25 қарашадағы "</w:t>
      </w:r>
      <w:r>
        <w:rPr>
          <w:rFonts w:ascii="Times New Roman"/>
          <w:b w:val="false"/>
          <w:i w:val="false"/>
          <w:color w:val="000000"/>
          <w:sz w:val="28"/>
        </w:rPr>
        <w:t>Қазақстан Республикасының кейбір заңнамалық актілеріне мемлекеттік қызметтер көрсету мәселелері бойынша өзгерістер мен толықтырулар енгізу туралы</w:t>
      </w:r>
      <w:r>
        <w:rPr>
          <w:rFonts w:ascii="Times New Roman"/>
          <w:b w:val="false"/>
          <w:i w:val="false"/>
          <w:color w:val="000000"/>
          <w:sz w:val="28"/>
        </w:rPr>
        <w:t>" Заңдарына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1. Қарағанды облысы әкімдігінің кейбір қаулыларының күші осы қаулыға қосымшаға сәйкес жойылды деп танылсын.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облыс әкімінің жетекшілік жасайтын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Қарағанды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20 шілдесі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4" w:id="4"/>
    <w:p>
      <w:pPr>
        <w:spacing w:after="0"/>
        <w:ind w:left="0"/>
        <w:jc w:val="left"/>
      </w:pPr>
      <w:r>
        <w:rPr>
          <w:rFonts w:ascii="Times New Roman"/>
          <w:b/>
          <w:i w:val="false"/>
          <w:color w:val="000000"/>
        </w:rPr>
        <w:t xml:space="preserve"> Қарағанды облысы әкімдігінің күші жойылған кейбір қаулыларының тізімі</w:t>
      </w:r>
    </w:p>
    <w:bookmarkEnd w:id="4"/>
    <w:bookmarkStart w:name="z15" w:id="5"/>
    <w:p>
      <w:pPr>
        <w:spacing w:after="0"/>
        <w:ind w:left="0"/>
        <w:jc w:val="both"/>
      </w:pPr>
      <w:r>
        <w:rPr>
          <w:rFonts w:ascii="Times New Roman"/>
          <w:b w:val="false"/>
          <w:i w:val="false"/>
          <w:color w:val="000000"/>
          <w:sz w:val="28"/>
        </w:rPr>
        <w:t xml:space="preserve">
      1. "Облыстық және аудандық маңызы бар жалпыға ортақ пайдаланылатын автомобиль жолдарына бөлінген белдеуде, жарнаманы тұрақты орналастыру объектілерлерінде сыртқы (көрнекі) жарнама орналастыруға рұқсат беру" мемлекеттік көрсетілетін қызмет регламентін бекіту туралы" Қарағанды облысының әкімдігінің 2015 жылғы 8 қазандағы №59/03 </w:t>
      </w:r>
      <w:r>
        <w:rPr>
          <w:rFonts w:ascii="Times New Roman"/>
          <w:b w:val="false"/>
          <w:i w:val="false"/>
          <w:color w:val="000000"/>
          <w:sz w:val="28"/>
        </w:rPr>
        <w:t xml:space="preserve">қаулысы </w:t>
      </w:r>
      <w:r>
        <w:rPr>
          <w:rFonts w:ascii="Times New Roman"/>
          <w:b w:val="false"/>
          <w:i w:val="false"/>
          <w:color w:val="000000"/>
          <w:sz w:val="28"/>
        </w:rPr>
        <w:t xml:space="preserve"> (Нормативтік құқықтық актілерді мемлекеттік тіркеу тізілімінде № 3488 нөмірмен тіркелген, 2015 жылғы 19 қарашадағы № 168-169 (21919-21920) "Индустриальная Караганда" және 2015 жылғы 19 қарашадағы №192-193 (22077) "Орталық Қазақстан" газеттерінде, "Әділет" ақпараттық-құқықтық жүйесінде 2015 жылғы 23 қарашада жарияланған);</w:t>
      </w:r>
    </w:p>
    <w:bookmarkEnd w:id="5"/>
    <w:bookmarkStart w:name="z16" w:id="6"/>
    <w:p>
      <w:pPr>
        <w:spacing w:after="0"/>
        <w:ind w:left="0"/>
        <w:jc w:val="both"/>
      </w:pPr>
      <w:r>
        <w:rPr>
          <w:rFonts w:ascii="Times New Roman"/>
          <w:b w:val="false"/>
          <w:i w:val="false"/>
          <w:color w:val="000000"/>
          <w:sz w:val="28"/>
        </w:rPr>
        <w:t xml:space="preserve">
      2. "Автомобиль көлігі саласында мемлекеттік көрсетілетін қызметтер регламенттерін бекіту туралы" Қарағанды облысы әкімдігінің 2016 жылғы 4 тамыздағы №58/01 </w:t>
      </w:r>
      <w:r>
        <w:rPr>
          <w:rFonts w:ascii="Times New Roman"/>
          <w:b w:val="false"/>
          <w:i w:val="false"/>
          <w:color w:val="000000"/>
          <w:sz w:val="28"/>
        </w:rPr>
        <w:t xml:space="preserve">қаулысы </w:t>
      </w:r>
      <w:r>
        <w:rPr>
          <w:rFonts w:ascii="Times New Roman"/>
          <w:b w:val="false"/>
          <w:i w:val="false"/>
          <w:color w:val="000000"/>
          <w:sz w:val="28"/>
        </w:rPr>
        <w:t xml:space="preserve"> (Нормативтік құқықтық актілерді мемлекеттік тіркеу тізілімінде №3945 нөмірмен тіркелген, 2016 жылғы 15 қыркүйектегі №120 (22065) "Индустриальная Караганда" және 2016 жылғы 15 қыркүйектегі №150-151 (22256) "Орталық Қазақстан" газеттерінде, "Әділет" ақпараттық-құқықтық жүйесінде 2016 жылғы 15 қыркүйекте жарияланған);</w:t>
      </w:r>
    </w:p>
    <w:bookmarkEnd w:id="6"/>
    <w:bookmarkStart w:name="z17" w:id="7"/>
    <w:p>
      <w:pPr>
        <w:spacing w:after="0"/>
        <w:ind w:left="0"/>
        <w:jc w:val="both"/>
      </w:pPr>
      <w:r>
        <w:rPr>
          <w:rFonts w:ascii="Times New Roman"/>
          <w:b w:val="false"/>
          <w:i w:val="false"/>
          <w:color w:val="000000"/>
          <w:sz w:val="28"/>
        </w:rPr>
        <w:t xml:space="preserve">
      3. "Өздігінен жүретін шағын көлемді кемелерді жүргізу құқығына куәліктер беру" мемлекеттік көрсетілетін қызмет регламентін бекіту туралы" Қарағанды облысы әкімдігінің 2016 жылғы 4 тамыздағы №58/02 </w:t>
      </w:r>
      <w:r>
        <w:rPr>
          <w:rFonts w:ascii="Times New Roman"/>
          <w:b w:val="false"/>
          <w:i w:val="false"/>
          <w:color w:val="000000"/>
          <w:sz w:val="28"/>
        </w:rPr>
        <w:t xml:space="preserve">қаулысы </w:t>
      </w:r>
      <w:r>
        <w:rPr>
          <w:rFonts w:ascii="Times New Roman"/>
          <w:b w:val="false"/>
          <w:i w:val="false"/>
          <w:color w:val="000000"/>
          <w:sz w:val="28"/>
        </w:rPr>
        <w:t xml:space="preserve"> (Нормативтік құқықтық актілерді мемлекеттік тіркеу тізілімінде №3947 нөмірмен тіркелген, 2016 жылғы 15 қыркүйектегі №120 (22065) "Индустриальная Караганда" және 2016 жылғы 15 қыркүйектегі №150-151 (22256) "Орталық Қазақстан" газеттерінде, "Әділет" ақпараттық-құқықтық жүйесінде 2016 жылдғы 15 қыркүйекте жарияланған);</w:t>
      </w:r>
    </w:p>
    <w:bookmarkEnd w:id="7"/>
    <w:bookmarkStart w:name="z18" w:id="8"/>
    <w:p>
      <w:pPr>
        <w:spacing w:after="0"/>
        <w:ind w:left="0"/>
        <w:jc w:val="both"/>
      </w:pPr>
      <w:r>
        <w:rPr>
          <w:rFonts w:ascii="Times New Roman"/>
          <w:b w:val="false"/>
          <w:i w:val="false"/>
          <w:color w:val="000000"/>
          <w:sz w:val="28"/>
        </w:rPr>
        <w:t xml:space="preserve">
      4. "Қалалық рельстік көліктің көлік құралдарын мемлекеттік тіркеу" мемлекеттік көрсетілетін қызмет регламентін бекіту туралы" Қарағанды облысы әкімдігінің 2015 жылғы 8 қазандағы №59/02 </w:t>
      </w:r>
      <w:r>
        <w:rPr>
          <w:rFonts w:ascii="Times New Roman"/>
          <w:b w:val="false"/>
          <w:i w:val="false"/>
          <w:color w:val="000000"/>
          <w:sz w:val="28"/>
        </w:rPr>
        <w:t xml:space="preserve">қаулысы </w:t>
      </w:r>
      <w:r>
        <w:rPr>
          <w:rFonts w:ascii="Times New Roman"/>
          <w:b w:val="false"/>
          <w:i w:val="false"/>
          <w:color w:val="000000"/>
          <w:sz w:val="28"/>
        </w:rPr>
        <w:t xml:space="preserve"> (Нормативтік құқықтық актілерді мемлекеттік тіркеу тізілімінде №3486 нөмірмен тіркелген, 2015 жылғы 19 қарашадағы №168-169 (21919-21920) "Индустриальная Караганда" және 2015 жылғы 19 қарашадағы №192-193 (22077) "Орталық Қазақстан" газеттерінде, "Әділет" ақпараттық-құқықтық жүйесінде 2015 жылғы 20 қарашада жарияланған);</w:t>
      </w:r>
    </w:p>
    <w:bookmarkEnd w:id="8"/>
    <w:bookmarkStart w:name="z19" w:id="9"/>
    <w:p>
      <w:pPr>
        <w:spacing w:after="0"/>
        <w:ind w:left="0"/>
        <w:jc w:val="both"/>
      </w:pPr>
      <w:r>
        <w:rPr>
          <w:rFonts w:ascii="Times New Roman"/>
          <w:b w:val="false"/>
          <w:i w:val="false"/>
          <w:color w:val="000000"/>
          <w:sz w:val="28"/>
        </w:rPr>
        <w:t xml:space="preserve">
      5. "Қарағанды облысы әкімдігінің 2015 жылғы 8 қазандағы №59/02 "Қалалық рельстік көліктің көлік құралдарын мемлекеттік тіркеу" мемлекеттік көрсетілетін қызмет регламентін бекіту туралы" қаулысына өзгерістер енгізу туралы" Қарағанды облысы әкімдігінің 2017 жылғы 10 шілдегі №41/05 </w:t>
      </w:r>
      <w:r>
        <w:rPr>
          <w:rFonts w:ascii="Times New Roman"/>
          <w:b w:val="false"/>
          <w:i w:val="false"/>
          <w:color w:val="000000"/>
          <w:sz w:val="28"/>
        </w:rPr>
        <w:t xml:space="preserve">қаулысы </w:t>
      </w:r>
      <w:r>
        <w:rPr>
          <w:rFonts w:ascii="Times New Roman"/>
          <w:b w:val="false"/>
          <w:i w:val="false"/>
          <w:color w:val="000000"/>
          <w:sz w:val="28"/>
        </w:rPr>
        <w:t>(Нормативтік құқықтық актілерді мемлекеттік тіркеу тізілімінде №4325 нөмірімен тіркелген, Қазақстан Республикасы нормативтік құқықтық актілерінің электрондық түрдегі эталондық бақылау банкінде 2017 жылғы 8 тамызда жариялаған).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