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96c5" w14:textId="58a9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2020 жылғы 11 тамыздағы № 50/01 қаулысы. Қарағанды облысының Әділет департаментінде 2020 жылғы 13 тамызда № 6010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Қарағанды облысының әкімдігіҚАУЛЫ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әкімдігінің келесі қаулылары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Қарағанды облысы әкімдігінің 2015 жылғы 7 желтоқсандағы № 69/06 "Қарағанды облысында коммуналдық көрсетілетін қызметтерді ұсыну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№3592 болып тіркелген, 2016 жылдың 19 қаңтарда "Әділет" ақпараттық-құқықтық жүйесінде, 2016 жылдың 14 қаңтарда № 7-8 (22 113) "Орталық Қазақстан" және 2016 жылдың 14 қаңтарда № 4 (21949) "Индустриальная Караганда" газеттерінде жарияланған);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Қарағанды облысы әкімдігінің 2017 жылғы 28 шілдедегі №48/01 "Қарағанды облысы әкімдігінің 2015 жылғы 7 желтоқсандағы "Қарағанды облысында коммуналдық көрсетілетін қызметтерді ұсыну қағидаларын бекіту туралы" № 69/06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4336 болып тіркелген, 2017 жылғы 12 тамызда № 89 (22 396) "Орталық Қазақстан" және 2017 жылғы 12 тамызда № 90 (22203) "Индустриальная Караганда" газеттерінде, 2017 жылғы 14 тамызда Қазақстан Республикасы нормативтiк құқықтық актiлерiнiң эталондық бақылау банкінде электрондық түрде жарияланған).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