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157d" w14:textId="827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жоғары және жоғары оқу орнынан кейінгі білімі бар мамандарды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4 қыркүйектегі № 58/01 қаулысы. Қарағанды облысының Әділет департаментінде 2020 жылғы 8 қыркүйекте № 6026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оқу жылына жоғары және жоғары оқу орнынан кейінгі білімі бар мамандарды даярлауға арналған мемлекеттік білім беру тапсырысы орналастырылатын жоғары оқу орындарының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заңнамамен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бюджет есебінен мемлекеттік білім беру тапсырысы негізінде оқуға түсетін азаматтармен жасалған шарттардың тиісті орындалуын;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Қарағанды облысы әкімдігінің интернет-ресурсында орналастыруын;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 қабылдауын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 жоғары бiлiмi бар мамандарды даярлауға мемлекеттiк бiлiм беру тапсырысы орналастырылатын жоғары оқу орындар тізбесі (жергілікті бюджет есебінен)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білім басқармасы" мемлекеттік мекемесі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847"/>
        <w:gridCol w:w="1730"/>
        <w:gridCol w:w="2519"/>
        <w:gridCol w:w="4597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тапсырысы-ның көлемі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университеті" коммерциялық емес акционерлік қоғамы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</w:t>
            </w:r>
          </w:p>
          <w:bookmarkEnd w:id="10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Арнайы педагогика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ғылымдар, журналистика және ақпарат</w:t>
            </w:r>
          </w:p>
          <w:bookmarkEnd w:id="11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 Психология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және репортер ісі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басқару және құқық</w:t>
            </w:r>
          </w:p>
          <w:bookmarkEnd w:id="12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 Аудит және салық салу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 А. Байқоныров атындағы Жезқазған университеті" акционерлік қоғамы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</w:t>
            </w:r>
          </w:p>
          <w:bookmarkEnd w:id="13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университеті" коммерциялық емес акционерлік қоғамы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басқару және құқық</w:t>
            </w:r>
          </w:p>
          <w:bookmarkEnd w:id="14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 Аудит және салық салу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  <w:bookmarkEnd w:id="15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 Ақпараттық қауіпсіздік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  <w:bookmarkEnd w:id="16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Тау-кен ісі және пайдалы қазбаларды өндіру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 Мұнай-газ ісі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 Қарағанды ​​экономикалық университеті" жеке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  <w:bookmarkEnd w:id="17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 жоғары білімнен кейiнгi бiлiмi бар мамандарды даярлауға мемлекеттiк бiлiм беру тапсырысы орналастырылатын жоғары оқу орындар тізбесі (жергілікті бюджет есебінен)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денсаулық сақтау басқармасы" мемлекеттік мекемесі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428"/>
        <w:gridCol w:w="2279"/>
        <w:gridCol w:w="804"/>
        <w:gridCol w:w="60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орынның атауы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саласы-ның коды және сынып-талуы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тапсырысының көлемі (күндізгі)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2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2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 жоғары білімнен кейiнгi бiлiмi бар мамандарды даярлауға мемлекеттiк бiлiм беру тапсырысы орналастырылатын жоғары оқу орындар тізбесі (жергілікті бюджет есебінен)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денсаулық сақтау басқармасы" мемлекеттік мекемесі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088"/>
        <w:gridCol w:w="1994"/>
        <w:gridCol w:w="764"/>
        <w:gridCol w:w="5754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орынның атауы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саласы-ның коды және сынып-талуы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тапсырысының көлемі (күндізгі)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2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және гинекология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2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және гинекология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"С.Д.Асфендияров атындағы Қазақ ұлттық медициналық университеті" коммерциялық емес акционерлік қоғамы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2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және гинекология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"Қазақ-Ресей медициналық университеті" мемлекеттік емес білім беру мекемесі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2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және гинекология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"А.Н. Сызғанов атындағы ұлттық хирургия орталығы" акционерлік қоғамы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2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