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196c" w14:textId="3db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Қарағанды облыстық мәслихатының ХХXIV сессиясының 2019 жылғы 12 желтоқсандағы № 475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10 желтоқсандағы № 587 шешімі. Қазақстан Республикасының Әділет министрлігінде 2020 жылғы 15 желтоқсанда № 21798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2019 жылғы 12 желтоқсандағы ХХXIV сессиясының №475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5606 болып тіркелген, 2019 жылғы 26 желтоқсандағы электрондық түрде Қазақстан Республикасының нормативтік құқықтық актілердің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326770788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74283298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3622746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27119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248837625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338973494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59772638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64582873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4810235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1500000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1500000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73475344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73475344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70326994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4809234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7957584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326770788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74283298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34254770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24424911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18921766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18823644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248837625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246655288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338 973 494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1 611 875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14 777 393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60 975 050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11 940 652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3 275 162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5 652 207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4 856 614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1 114 243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2 643 883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26 987 062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19 039 388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8 290 372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7 859 397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4 906 060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3 006 588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2 515 557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7 377 251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7 154 924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6 610 687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23 679 099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23 679 099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23 669 963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16 982 540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15 856 463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4 209 027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2 757 002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6 642 872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6 636 832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6 365 726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2 837 507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ақпараттандыру, мемлекеттік қызметтер көрсету және архивтер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 және архив ісін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24 834 448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21 024 922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5 738 488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тозуымен және шөлейттенумен күрес жөніндегі іс-шараларды жүргізу (құнарландыру, түбегейлі жақсарту, топырақты дайындау, біржылдық және көпжылдық шөптерді егу, органикалық тыңайтқыштарды енгізу)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21 078 215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20 995 638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30 457 728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2 683 108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10 208 684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14 711 186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14 711 186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10 256 094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4 509 024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3 033 172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11 351 932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59 772 638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887"/>
        <w:gridCol w:w="1706"/>
        <w:gridCol w:w="2231"/>
        <w:gridCol w:w="5260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4675139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1890"/>
        <w:gridCol w:w="981"/>
        <w:gridCol w:w="3222"/>
        <w:gridCol w:w="4245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763"/>
        <w:gridCol w:w="2473"/>
        <w:gridCol w:w="3234"/>
        <w:gridCol w:w="3067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-73475344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73475344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2"/>
        <w:gridCol w:w="3918"/>
      </w:tblGrid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115 073 586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78 315 990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25 758 963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10 998 633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78 315 990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3 494 184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1 159 658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2 121 642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орта және қосымша білім беру ұйымдары педагогтерінің еңбегіне ақы төлеуді ұлғайтуға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549 485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3 739 071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да иммундық-биологиялық препараттарды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1 526 275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1 167 056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27 184 711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954 138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5 591 807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2 060 194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2 749 609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12 771 547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1 257 254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7 521 538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1 919 926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729 145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13 543 678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агроөнеркәсіптік кешен субъектісі шеккен шығыстардың бір бөлігін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шаруашылығын дамытуды субсидиялауға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9 686 427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1 974 736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2 021 393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қоғамдық тәртіпті сақтауды күшейтілген режимде қамтамасыз еткен ішкі істер органдарының қызметкерлеріне сыйлықақы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(COVID-19) коронавирусымен күрес шеңберінде эпидемияға қарсы іс-шараларға тартылған ішкі істер органдарының қызметкерлеріне үстемеақы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COVID-19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3 627 096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25 758 963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2 269 640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2 269 640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8 259 308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3 247 645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15 230 015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4 676 976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1 313 155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1 860 022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710 839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10 998 633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4"/>
        <w:gridCol w:w="3716"/>
      </w:tblGrid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152 857 623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54 863 421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37 796 337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60 197 865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54 863 421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26 987 062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5 365 847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4 632 450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2 749 609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11 873 664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6 610 687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618 845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1 911 491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орта және қосымша білім беру ұйымдары педагогтерінің еңбегіне ақы төлеуді ұлғайтуға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918 948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мекемелердің ағымдағы шығыстары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3 667 097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1 312 729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тұрғын-үйлердегі энергетикалық аудитті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2 348 898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10 256 094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7 211 942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937 804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2 106 348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инфекциялық аурулармен, ауратын ауыл шаруашылығы жануарларының санитарлық союын жүргізуге мал иелеріне құнын өтеуге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және (немесе) аз қамтылған көпбалалы отбасыларға коммуналдық тұрғын үй қорының тұрғынжайын сатып алуға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37 796 337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18 552 858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4 226 473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4 466 434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6 064 341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16 982 540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6 694 702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 сумен жабдықтау және су бұру жүйелерін дамытуға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2 022 961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4 439 594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60 197 865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27 547 116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10 799 753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