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15ba" w14:textId="b941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2020 жылғы 10 желтоқсандағы № 588 шешімі. Қазақстан Республикасының Әділет министрлігінде 2020 жылғы 23 желтоқсанда № 21880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2021-2023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513876602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90242966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9138108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26019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414469509 мың теңге;</w:t>
      </w:r>
    </w:p>
    <w:bookmarkEnd w:id="6"/>
    <w:bookmarkStart w:name="z13" w:id="7"/>
    <w:p>
      <w:pPr>
        <w:spacing w:after="0"/>
        <w:ind w:left="0"/>
        <w:jc w:val="both"/>
      </w:pPr>
      <w:r>
        <w:rPr>
          <w:rFonts w:ascii="Times New Roman"/>
          <w:b w:val="false"/>
          <w:i w:val="false"/>
          <w:color w:val="000000"/>
          <w:sz w:val="28"/>
        </w:rPr>
        <w:t>
      2) шығындар – 501217672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937661 мың теңге:</w:t>
      </w:r>
    </w:p>
    <w:bookmarkEnd w:id="8"/>
    <w:bookmarkStart w:name="z15" w:id="9"/>
    <w:p>
      <w:pPr>
        <w:spacing w:after="0"/>
        <w:ind w:left="0"/>
        <w:jc w:val="both"/>
      </w:pPr>
      <w:r>
        <w:rPr>
          <w:rFonts w:ascii="Times New Roman"/>
          <w:b w:val="false"/>
          <w:i w:val="false"/>
          <w:color w:val="000000"/>
          <w:sz w:val="28"/>
        </w:rPr>
        <w:t>
      бюджеттік кредиттер – 9101023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8163362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20155864 мың теңге:</w:t>
      </w:r>
    </w:p>
    <w:bookmarkEnd w:id="11"/>
    <w:bookmarkStart w:name="z18" w:id="12"/>
    <w:p>
      <w:pPr>
        <w:spacing w:after="0"/>
        <w:ind w:left="0"/>
        <w:jc w:val="both"/>
      </w:pPr>
      <w:r>
        <w:rPr>
          <w:rFonts w:ascii="Times New Roman"/>
          <w:b w:val="false"/>
          <w:i w:val="false"/>
          <w:color w:val="000000"/>
          <w:sz w:val="28"/>
        </w:rPr>
        <w:t>
      қаржы активтерін сатып – 20155864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- 8434595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8434595 мың теңге:</w:t>
      </w:r>
    </w:p>
    <w:bookmarkEnd w:id="15"/>
    <w:bookmarkStart w:name="z22" w:id="16"/>
    <w:p>
      <w:pPr>
        <w:spacing w:after="0"/>
        <w:ind w:left="0"/>
        <w:jc w:val="both"/>
      </w:pPr>
      <w:r>
        <w:rPr>
          <w:rFonts w:ascii="Times New Roman"/>
          <w:b w:val="false"/>
          <w:i w:val="false"/>
          <w:color w:val="000000"/>
          <w:sz w:val="28"/>
        </w:rPr>
        <w:t>
      қарыздар түсімдері – 11344138 мың теңге;</w:t>
      </w:r>
    </w:p>
    <w:bookmarkEnd w:id="16"/>
    <w:p>
      <w:pPr>
        <w:spacing w:after="0"/>
        <w:ind w:left="0"/>
        <w:jc w:val="both"/>
      </w:pPr>
      <w:r>
        <w:rPr>
          <w:rFonts w:ascii="Times New Roman"/>
          <w:b w:val="false"/>
          <w:i w:val="false"/>
          <w:color w:val="000000"/>
          <w:sz w:val="28"/>
        </w:rPr>
        <w:t>
      қарыздарды өтеу – 8101875 мың теңге;</w:t>
      </w:r>
    </w:p>
    <w:p>
      <w:pPr>
        <w:spacing w:after="0"/>
        <w:ind w:left="0"/>
        <w:jc w:val="both"/>
      </w:pPr>
      <w:r>
        <w:rPr>
          <w:rFonts w:ascii="Times New Roman"/>
          <w:b w:val="false"/>
          <w:i w:val="false"/>
          <w:color w:val="000000"/>
          <w:sz w:val="28"/>
        </w:rPr>
        <w:t>
      бюджет қаражатының пайдаланылатын қалдықтары – 5192332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22.10.2021 № 115 (01.01.2021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2021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17"/>
    <w:bookmarkStart w:name="z24" w:id="18"/>
    <w:p>
      <w:pPr>
        <w:spacing w:after="0"/>
        <w:ind w:left="0"/>
        <w:jc w:val="both"/>
      </w:pPr>
      <w:r>
        <w:rPr>
          <w:rFonts w:ascii="Times New Roman"/>
          <w:b w:val="false"/>
          <w:i w:val="false"/>
          <w:color w:val="000000"/>
          <w:sz w:val="28"/>
        </w:rPr>
        <w:t>
      3. 2021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18"/>
    <w:bookmarkStart w:name="z27" w:id="19"/>
    <w:p>
      <w:pPr>
        <w:spacing w:after="0"/>
        <w:ind w:left="0"/>
        <w:jc w:val="both"/>
      </w:pPr>
      <w:r>
        <w:rPr>
          <w:rFonts w:ascii="Times New Roman"/>
          <w:b w:val="false"/>
          <w:i w:val="false"/>
          <w:color w:val="000000"/>
          <w:sz w:val="28"/>
        </w:rPr>
        <w:t xml:space="preserve">
      1) Корпоративік табыс салығы бойынша: </w:t>
      </w:r>
    </w:p>
    <w:bookmarkEnd w:id="19"/>
    <w:bookmarkStart w:name="z28" w:id="20"/>
    <w:p>
      <w:pPr>
        <w:spacing w:after="0"/>
        <w:ind w:left="0"/>
        <w:jc w:val="both"/>
      </w:pPr>
      <w:r>
        <w:rPr>
          <w:rFonts w:ascii="Times New Roman"/>
          <w:b w:val="false"/>
          <w:i w:val="false"/>
          <w:color w:val="000000"/>
          <w:sz w:val="28"/>
        </w:rPr>
        <w:t>
      Ақтоғай ауданына – 27 пайыз, Қарағанды қаласына - 50 пайыз, Бұқар-Жырау ауданына – 70 пайыз, Теміртау қаласына – 75 пайыз, Жезқазған қаласына - 84 пайыз, Абай, Жана-Арқа, Қарқаралы, Нұра, Осакаровка, Ұлытау, Шет аудандарына, Балқаш, Қаражал, Приозерск, Саран, Сәтбаев, Шахтинск қалаларына – 100 пайыздан;</w:t>
      </w:r>
    </w:p>
    <w:bookmarkEnd w:id="20"/>
    <w:bookmarkStart w:name="z29" w:id="21"/>
    <w:p>
      <w:pPr>
        <w:spacing w:after="0"/>
        <w:ind w:left="0"/>
        <w:jc w:val="both"/>
      </w:pPr>
      <w:r>
        <w:rPr>
          <w:rFonts w:ascii="Times New Roman"/>
          <w:b w:val="false"/>
          <w:i w:val="false"/>
          <w:color w:val="000000"/>
          <w:sz w:val="28"/>
        </w:rPr>
        <w:t xml:space="preserve">
      2) жеке табыс салығы бойынша: </w:t>
      </w:r>
    </w:p>
    <w:bookmarkEnd w:id="21"/>
    <w:bookmarkStart w:name="z30"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1" w:id="23"/>
    <w:p>
      <w:pPr>
        <w:spacing w:after="0"/>
        <w:ind w:left="0"/>
        <w:jc w:val="both"/>
      </w:pPr>
      <w:r>
        <w:rPr>
          <w:rFonts w:ascii="Times New Roman"/>
          <w:b w:val="false"/>
          <w:i w:val="false"/>
          <w:color w:val="000000"/>
          <w:sz w:val="28"/>
        </w:rPr>
        <w:t>
      Теміртау қаласына – 44 пайыз, Балқаш қаласына – 47 пайыз, Жезқазған, Қарағанды қалаларына – 50 пайыздан, Қарқаралы ауданына – 57 пайыз, Қаражал қаласына – 70 пайыз, Нұра ауданына – 74 пайыз, Жана-Арқа ауданына – 75 пайыз, Ақтоғай ауданына – 76 пайыз, Бұқар-Жырау ауданына – 78 пайыз, Осакаровка, Ұлытау, Шет аудандарына, Приозерск, Саран қалаларына - 80 пайыздан, Сәтбаев қаласына – 95 пайыз, Абай ауданына – 96 пайыз, Шахтинск қаласына – 97 пайыз;</w:t>
      </w:r>
    </w:p>
    <w:bookmarkEnd w:id="23"/>
    <w:bookmarkStart w:name="z32"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3" w:id="25"/>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4"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5"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xml:space="preserve">
      Балқаш қаласына – 45 пайыз, Қарағанды қаласына – 48 пайыз, Жезқазған, Теміртау қалаларына – 50 пайыздан, Қарқаралы ауданына – 63 пайыз, Қаражал қаласына – 70 пайыз, Ұлытау ауданына – 74 пайыз, Осакаровка ауданына – 76 пайыз, Шет ауданына – 78 пайыз, Ақтоғай, Бұқар-Жырау, Жана-Арқа, Нұра аудандарына, Приозерск, Саран қалаларына – 80 пайыздан, Сәтбаев қаласына – 96 пайыз, Абай ауданына, Шахтинск қаласына – 97 пайыздан; </w:t>
      </w:r>
    </w:p>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22.10.2021 № 115 (01.01.2021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4. 2021 жылға арналған Қарағанды қаласынан облыстық бюджетке берілетін бюджеттік алулардың көлемі 398821 мың теңге сомасында қарастырылсын.</w:t>
      </w:r>
    </w:p>
    <w:bookmarkEnd w:id="28"/>
    <w:bookmarkStart w:name="z37" w:id="29"/>
    <w:p>
      <w:pPr>
        <w:spacing w:after="0"/>
        <w:ind w:left="0"/>
        <w:jc w:val="both"/>
      </w:pPr>
      <w:r>
        <w:rPr>
          <w:rFonts w:ascii="Times New Roman"/>
          <w:b w:val="false"/>
          <w:i w:val="false"/>
          <w:color w:val="000000"/>
          <w:sz w:val="28"/>
        </w:rPr>
        <w:t>
      5. 2021 жылға арналған облыстық бюджетте аудандар (облыстық маңызы бар қалалар) бюджеттеріне облыстық бюджеттен берілетін субвенциялардың мөлшері 78159816 мың теңге сомасында қарастырылсын, оның ішінде:</w:t>
      </w:r>
    </w:p>
    <w:bookmarkEnd w:id="29"/>
    <w:bookmarkStart w:name="z38" w:id="30"/>
    <w:p>
      <w:pPr>
        <w:spacing w:after="0"/>
        <w:ind w:left="0"/>
        <w:jc w:val="both"/>
      </w:pPr>
      <w:r>
        <w:rPr>
          <w:rFonts w:ascii="Times New Roman"/>
          <w:b w:val="false"/>
          <w:i w:val="false"/>
          <w:color w:val="000000"/>
          <w:sz w:val="28"/>
        </w:rPr>
        <w:t>
      Абай ауданына – 5809961 мың теңге;</w:t>
      </w:r>
    </w:p>
    <w:bookmarkEnd w:id="30"/>
    <w:bookmarkStart w:name="z39" w:id="31"/>
    <w:p>
      <w:pPr>
        <w:spacing w:after="0"/>
        <w:ind w:left="0"/>
        <w:jc w:val="both"/>
      </w:pPr>
      <w:r>
        <w:rPr>
          <w:rFonts w:ascii="Times New Roman"/>
          <w:b w:val="false"/>
          <w:i w:val="false"/>
          <w:color w:val="000000"/>
          <w:sz w:val="28"/>
        </w:rPr>
        <w:t>
      Ақтоғай ауданына – 3873346 мың теңге;</w:t>
      </w:r>
    </w:p>
    <w:bookmarkEnd w:id="31"/>
    <w:bookmarkStart w:name="z40" w:id="32"/>
    <w:p>
      <w:pPr>
        <w:spacing w:after="0"/>
        <w:ind w:left="0"/>
        <w:jc w:val="both"/>
      </w:pPr>
      <w:r>
        <w:rPr>
          <w:rFonts w:ascii="Times New Roman"/>
          <w:b w:val="false"/>
          <w:i w:val="false"/>
          <w:color w:val="000000"/>
          <w:sz w:val="28"/>
        </w:rPr>
        <w:t>
      Бұқар жырау ауданына – 8596323 мың теңге;</w:t>
      </w:r>
    </w:p>
    <w:bookmarkEnd w:id="32"/>
    <w:bookmarkStart w:name="z41" w:id="33"/>
    <w:p>
      <w:pPr>
        <w:spacing w:after="0"/>
        <w:ind w:left="0"/>
        <w:jc w:val="both"/>
      </w:pPr>
      <w:r>
        <w:rPr>
          <w:rFonts w:ascii="Times New Roman"/>
          <w:b w:val="false"/>
          <w:i w:val="false"/>
          <w:color w:val="000000"/>
          <w:sz w:val="28"/>
        </w:rPr>
        <w:t>
      Жаңаарқа ауданына – 5811926 мың теңге;</w:t>
      </w:r>
    </w:p>
    <w:bookmarkEnd w:id="33"/>
    <w:bookmarkStart w:name="z42" w:id="34"/>
    <w:p>
      <w:pPr>
        <w:spacing w:after="0"/>
        <w:ind w:left="0"/>
        <w:jc w:val="both"/>
      </w:pPr>
      <w:r>
        <w:rPr>
          <w:rFonts w:ascii="Times New Roman"/>
          <w:b w:val="false"/>
          <w:i w:val="false"/>
          <w:color w:val="000000"/>
          <w:sz w:val="28"/>
        </w:rPr>
        <w:t>
      Қарқаралы ауданына – 7017239 мың теңге;</w:t>
      </w:r>
    </w:p>
    <w:bookmarkEnd w:id="34"/>
    <w:bookmarkStart w:name="z43" w:id="35"/>
    <w:p>
      <w:pPr>
        <w:spacing w:after="0"/>
        <w:ind w:left="0"/>
        <w:jc w:val="both"/>
      </w:pPr>
      <w:r>
        <w:rPr>
          <w:rFonts w:ascii="Times New Roman"/>
          <w:b w:val="false"/>
          <w:i w:val="false"/>
          <w:color w:val="000000"/>
          <w:sz w:val="28"/>
        </w:rPr>
        <w:t>
      Нұра ауданына – 5178328 мың теңге;</w:t>
      </w:r>
    </w:p>
    <w:bookmarkEnd w:id="35"/>
    <w:bookmarkStart w:name="z44" w:id="36"/>
    <w:p>
      <w:pPr>
        <w:spacing w:after="0"/>
        <w:ind w:left="0"/>
        <w:jc w:val="both"/>
      </w:pPr>
      <w:r>
        <w:rPr>
          <w:rFonts w:ascii="Times New Roman"/>
          <w:b w:val="false"/>
          <w:i w:val="false"/>
          <w:color w:val="000000"/>
          <w:sz w:val="28"/>
        </w:rPr>
        <w:t>
      Осакаров ауданына – 5924155 мың теңге;</w:t>
      </w:r>
    </w:p>
    <w:bookmarkEnd w:id="36"/>
    <w:bookmarkStart w:name="z45" w:id="37"/>
    <w:p>
      <w:pPr>
        <w:spacing w:after="0"/>
        <w:ind w:left="0"/>
        <w:jc w:val="both"/>
      </w:pPr>
      <w:r>
        <w:rPr>
          <w:rFonts w:ascii="Times New Roman"/>
          <w:b w:val="false"/>
          <w:i w:val="false"/>
          <w:color w:val="000000"/>
          <w:sz w:val="28"/>
        </w:rPr>
        <w:t>
      Ұлытау ауданына – 197163 мың теңге;</w:t>
      </w:r>
    </w:p>
    <w:bookmarkEnd w:id="37"/>
    <w:bookmarkStart w:name="z46" w:id="38"/>
    <w:p>
      <w:pPr>
        <w:spacing w:after="0"/>
        <w:ind w:left="0"/>
        <w:jc w:val="both"/>
      </w:pPr>
      <w:r>
        <w:rPr>
          <w:rFonts w:ascii="Times New Roman"/>
          <w:b w:val="false"/>
          <w:i w:val="false"/>
          <w:color w:val="000000"/>
          <w:sz w:val="28"/>
        </w:rPr>
        <w:t>
      Шет ауданына – 6038883 мың теңге;</w:t>
      </w:r>
    </w:p>
    <w:bookmarkEnd w:id="38"/>
    <w:bookmarkStart w:name="z47" w:id="39"/>
    <w:p>
      <w:pPr>
        <w:spacing w:after="0"/>
        <w:ind w:left="0"/>
        <w:jc w:val="both"/>
      </w:pPr>
      <w:r>
        <w:rPr>
          <w:rFonts w:ascii="Times New Roman"/>
          <w:b w:val="false"/>
          <w:i w:val="false"/>
          <w:color w:val="000000"/>
          <w:sz w:val="28"/>
        </w:rPr>
        <w:t>
      Балқаш қаласына – 5308471 мың теңге;</w:t>
      </w:r>
    </w:p>
    <w:bookmarkEnd w:id="39"/>
    <w:bookmarkStart w:name="z48" w:id="40"/>
    <w:p>
      <w:pPr>
        <w:spacing w:after="0"/>
        <w:ind w:left="0"/>
        <w:jc w:val="both"/>
      </w:pPr>
      <w:r>
        <w:rPr>
          <w:rFonts w:ascii="Times New Roman"/>
          <w:b w:val="false"/>
          <w:i w:val="false"/>
          <w:color w:val="000000"/>
          <w:sz w:val="28"/>
        </w:rPr>
        <w:t>
      Жезқазған қаласына – 2396619 мың теңге;</w:t>
      </w:r>
    </w:p>
    <w:bookmarkEnd w:id="40"/>
    <w:bookmarkStart w:name="z49" w:id="41"/>
    <w:p>
      <w:pPr>
        <w:spacing w:after="0"/>
        <w:ind w:left="0"/>
        <w:jc w:val="both"/>
      </w:pPr>
      <w:r>
        <w:rPr>
          <w:rFonts w:ascii="Times New Roman"/>
          <w:b w:val="false"/>
          <w:i w:val="false"/>
          <w:color w:val="000000"/>
          <w:sz w:val="28"/>
        </w:rPr>
        <w:t>
      Қаражал қаласына – 2077704 мың теңге;</w:t>
      </w:r>
    </w:p>
    <w:bookmarkEnd w:id="41"/>
    <w:bookmarkStart w:name="z50" w:id="42"/>
    <w:p>
      <w:pPr>
        <w:spacing w:after="0"/>
        <w:ind w:left="0"/>
        <w:jc w:val="both"/>
      </w:pPr>
      <w:r>
        <w:rPr>
          <w:rFonts w:ascii="Times New Roman"/>
          <w:b w:val="false"/>
          <w:i w:val="false"/>
          <w:color w:val="000000"/>
          <w:sz w:val="28"/>
        </w:rPr>
        <w:t>
      Приозерск қаласына – 2235312 мың теңге;</w:t>
      </w:r>
    </w:p>
    <w:bookmarkEnd w:id="42"/>
    <w:bookmarkStart w:name="z51" w:id="43"/>
    <w:p>
      <w:pPr>
        <w:spacing w:after="0"/>
        <w:ind w:left="0"/>
        <w:jc w:val="both"/>
      </w:pPr>
      <w:r>
        <w:rPr>
          <w:rFonts w:ascii="Times New Roman"/>
          <w:b w:val="false"/>
          <w:i w:val="false"/>
          <w:color w:val="000000"/>
          <w:sz w:val="28"/>
        </w:rPr>
        <w:t>
      Саран қаласына – 4580916 мың теңге;</w:t>
      </w:r>
    </w:p>
    <w:bookmarkEnd w:id="43"/>
    <w:bookmarkStart w:name="z52" w:id="44"/>
    <w:p>
      <w:pPr>
        <w:spacing w:after="0"/>
        <w:ind w:left="0"/>
        <w:jc w:val="both"/>
      </w:pPr>
      <w:r>
        <w:rPr>
          <w:rFonts w:ascii="Times New Roman"/>
          <w:b w:val="false"/>
          <w:i w:val="false"/>
          <w:color w:val="000000"/>
          <w:sz w:val="28"/>
        </w:rPr>
        <w:t>
      Сәтбаев қаласына – 5801899 мың теңге;</w:t>
      </w:r>
    </w:p>
    <w:bookmarkEnd w:id="44"/>
    <w:bookmarkStart w:name="z53" w:id="45"/>
    <w:p>
      <w:pPr>
        <w:spacing w:after="0"/>
        <w:ind w:left="0"/>
        <w:jc w:val="both"/>
      </w:pPr>
      <w:r>
        <w:rPr>
          <w:rFonts w:ascii="Times New Roman"/>
          <w:b w:val="false"/>
          <w:i w:val="false"/>
          <w:color w:val="000000"/>
          <w:sz w:val="28"/>
        </w:rPr>
        <w:t>
      Теміртау қаласына – 1402309 мың теңге;</w:t>
      </w:r>
    </w:p>
    <w:bookmarkEnd w:id="45"/>
    <w:bookmarkStart w:name="z54" w:id="46"/>
    <w:p>
      <w:pPr>
        <w:spacing w:after="0"/>
        <w:ind w:left="0"/>
        <w:jc w:val="both"/>
      </w:pPr>
      <w:r>
        <w:rPr>
          <w:rFonts w:ascii="Times New Roman"/>
          <w:b w:val="false"/>
          <w:i w:val="false"/>
          <w:color w:val="000000"/>
          <w:sz w:val="28"/>
        </w:rPr>
        <w:t>
      Шахтинск қаласына – 5909262 мың теңге.</w:t>
      </w:r>
    </w:p>
    <w:bookmarkEnd w:id="46"/>
    <w:bookmarkStart w:name="z55" w:id="47"/>
    <w:p>
      <w:pPr>
        <w:spacing w:after="0"/>
        <w:ind w:left="0"/>
        <w:jc w:val="both"/>
      </w:pPr>
      <w:r>
        <w:rPr>
          <w:rFonts w:ascii="Times New Roman"/>
          <w:b w:val="false"/>
          <w:i w:val="false"/>
          <w:color w:val="000000"/>
          <w:sz w:val="28"/>
        </w:rPr>
        <w:t xml:space="preserve">
      6. 2021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p>
    <w:bookmarkEnd w:id="47"/>
    <w:bookmarkStart w:name="z56" w:id="48"/>
    <w:p>
      <w:pPr>
        <w:spacing w:after="0"/>
        <w:ind w:left="0"/>
        <w:jc w:val="both"/>
      </w:pP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p>
    <w:bookmarkEnd w:id="48"/>
    <w:bookmarkStart w:name="z57" w:id="49"/>
    <w:p>
      <w:pPr>
        <w:spacing w:after="0"/>
        <w:ind w:left="0"/>
        <w:jc w:val="both"/>
      </w:pPr>
      <w:r>
        <w:rPr>
          <w:rFonts w:ascii="Times New Roman"/>
          <w:b w:val="false"/>
          <w:i w:val="false"/>
          <w:color w:val="000000"/>
          <w:sz w:val="28"/>
        </w:rPr>
        <w:t>
      7. Қарағанды облысы әкімдігінің 2021 жылға арналған резерві 326500 мың теңге сомасында бекітілсін.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облыстық мәслихатының 25.06.2021 № 80 (01.01.2021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8. 2021 жылға арналған облыстық бюджетті атқару барысында секвестрлеуге жатпайтын облыстық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0"/>
    <w:bookmarkStart w:name="z59" w:id="51"/>
    <w:p>
      <w:pPr>
        <w:spacing w:after="0"/>
        <w:ind w:left="0"/>
        <w:jc w:val="both"/>
      </w:pPr>
      <w:r>
        <w:rPr>
          <w:rFonts w:ascii="Times New Roman"/>
          <w:b w:val="false"/>
          <w:i w:val="false"/>
          <w:color w:val="000000"/>
          <w:sz w:val="28"/>
        </w:rPr>
        <w:t xml:space="preserve">
      9. 2021 жылға арналған аудандар (облыстық маңызы бар қалалар) бюджеттерін атқару барысында жергілікті бюджеттік бағдарламалардың секвестрлеуге жатпайтыны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p>
    <w:bookmarkEnd w:id="51"/>
    <w:bookmarkStart w:name="z60" w:id="52"/>
    <w:p>
      <w:pPr>
        <w:spacing w:after="0"/>
        <w:ind w:left="0"/>
        <w:jc w:val="both"/>
      </w:pPr>
      <w:r>
        <w:rPr>
          <w:rFonts w:ascii="Times New Roman"/>
          <w:b w:val="false"/>
          <w:i w:val="false"/>
          <w:color w:val="000000"/>
          <w:sz w:val="28"/>
        </w:rPr>
        <w:t>
      10. Осы шешім 2021 жылдың 1 қаңтарынан бастап қолданысқа енеді және ресми жариялануға жатады.</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мәслихаты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1 қосымша</w:t>
            </w:r>
          </w:p>
        </w:tc>
      </w:tr>
    </w:tbl>
    <w:bookmarkStart w:name="z64" w:id="53"/>
    <w:p>
      <w:pPr>
        <w:spacing w:after="0"/>
        <w:ind w:left="0"/>
        <w:jc w:val="left"/>
      </w:pPr>
      <w:r>
        <w:rPr>
          <w:rFonts w:ascii="Times New Roman"/>
          <w:b/>
          <w:i w:val="false"/>
          <w:color w:val="000000"/>
        </w:rPr>
        <w:t xml:space="preserve"> 2021 жылға арналған облыстық бюджет</w:t>
      </w:r>
    </w:p>
    <w:bookmarkEnd w:id="53"/>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22.10.2021 № 115 (01.01.2021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513876602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90242966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44281717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11086844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33194873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26773228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26773228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19188021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9138108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4000449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2942668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3129114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414469509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121595682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121595682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292873827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292873827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501 217 672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2 726 660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1 496 237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1 287 639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17 157 576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15 744 496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200 430 994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23 958 552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23 687 992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13 982 706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142 023 326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129 280 185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6 191 570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18 202 169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7 605 966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19 401 589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18 461 048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13 202 304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1 028 481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7 198 554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4 299 600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2 529 131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1 770 469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7 637 775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6 829 737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9 045 717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3 589 567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2 401 845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8 093 995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7 450 282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38 045 591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33 938 275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4 881 594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4 786 864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1 137 129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2 834 130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5 368 005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4 483 301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2 211 041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2 368 878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25 007 645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22 664 926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20 409 213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20 079 984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19 708 553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15 035 556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34 662 192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15 736 429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6 774 932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1 371 718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6 242 774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18 667 641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18 667 641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13 063 705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9 402 613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1 752 657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2 131 649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3 271 260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92 929 704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78 159 816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14 031 302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9 101 023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8163362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7825208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1810"/>
        <w:gridCol w:w="940"/>
        <w:gridCol w:w="3085"/>
        <w:gridCol w:w="458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20155864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-8434595</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2 қосымша</w:t>
            </w:r>
          </w:p>
        </w:tc>
      </w:tr>
    </w:tbl>
    <w:bookmarkStart w:name="z66" w:id="54"/>
    <w:p>
      <w:pPr>
        <w:spacing w:after="0"/>
        <w:ind w:left="0"/>
        <w:jc w:val="left"/>
      </w:pPr>
      <w:r>
        <w:rPr>
          <w:rFonts w:ascii="Times New Roman"/>
          <w:b/>
          <w:i w:val="false"/>
          <w:color w:val="000000"/>
        </w:rPr>
        <w:t xml:space="preserve"> 2022 жылға арналған облыстық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336450146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31493919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242397647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113813858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113813858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128583789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336 684 477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2 588 474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1 767 924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1 163 679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15 269 482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13 263 855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142 995 077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18 393 523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18 393 523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8 689 342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97 854 545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88 903 842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2 978 199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4 722 721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68 721 724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9 892 524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6 674 728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5 723 807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15 776 666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15 140 435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15 039 647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2 317 703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3 895 347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8 032 417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2 306 175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2 306 175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1 779 752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5 113 046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9 535 338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7 338 375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4 688 629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2 891 128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2 649 746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837 146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4 432 808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4 174 804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4 414 188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11 977 912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10 800 782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8 680 861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5 836 670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11 528 205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2 530 028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4 631 345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36 430 632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32 720 276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3 201 853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-11 743 719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790"/>
        <w:gridCol w:w="1617"/>
        <w:gridCol w:w="2115"/>
        <w:gridCol w:w="5625"/>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11743719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11743719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11743719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11509388</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3 қосымша</w:t>
            </w:r>
          </w:p>
        </w:tc>
      </w:tr>
    </w:tbl>
    <w:bookmarkStart w:name="z68" w:id="55"/>
    <w:p>
      <w:pPr>
        <w:spacing w:after="0"/>
        <w:ind w:left="0"/>
        <w:jc w:val="left"/>
      </w:pPr>
      <w:r>
        <w:rPr>
          <w:rFonts w:ascii="Times New Roman"/>
          <w:b/>
          <w:i w:val="false"/>
          <w:color w:val="000000"/>
        </w:rPr>
        <w:t xml:space="preserve"> 2023 жылға арналған облыстық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409"/>
        <w:gridCol w:w="908"/>
        <w:gridCol w:w="4141"/>
        <w:gridCol w:w="4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334678458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41523002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236125569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112685132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112685132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123440437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123440437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82"/>
        <w:gridCol w:w="1017"/>
        <w:gridCol w:w="1017"/>
        <w:gridCol w:w="6144"/>
        <w:gridCol w:w="289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334 679 458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2 660 392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14 636 420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12 630 511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141 720 608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18 641 499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18 641 499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10 617 339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7 503 183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96 860 633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89 018 460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4 846 795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68 408 076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9 950 321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6 892 173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1 013 331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16 503 823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663 020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15 840 803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15 740 015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8 356 485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2 345 959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924 186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3 511 058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1 868 740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9 816 111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7 667 415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958 538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1 389 088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494 932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14 230 467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511 428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4 506 441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4 506 441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4 240 342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4 613 324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825 879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2 556 349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1 799 182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1 701 511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12 511 664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11 310 204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9 111 712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6 128 504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325 815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135 736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1 348 737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11 534 004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3 511 673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3 511 673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1 859 847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1 651 826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7 636 961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7 636 961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2 656 529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43 207 494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2 001 434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2 001 434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41 206 060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41 206 060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39 306 060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3 117 842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3 112 830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73 572 769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73 572 769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73 572 769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73 572 769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-4 064 903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887"/>
        <w:gridCol w:w="1706"/>
        <w:gridCol w:w="2231"/>
        <w:gridCol w:w="5260"/>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4064903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4064903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4064903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6625"/>
      </w:tblGrid>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4063903</w:t>
            </w:r>
          </w:p>
        </w:tc>
      </w:tr>
      <w:tr>
        <w:trPr>
          <w:trHeight w:val="3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4 қосымша</w:t>
            </w:r>
          </w:p>
        </w:tc>
      </w:tr>
    </w:tbl>
    <w:bookmarkStart w:name="z70" w:id="56"/>
    <w:p>
      <w:pPr>
        <w:spacing w:after="0"/>
        <w:ind w:left="0"/>
        <w:jc w:val="left"/>
      </w:pPr>
      <w:r>
        <w:rPr>
          <w:rFonts w:ascii="Times New Roman"/>
          <w:b/>
          <w:i w:val="false"/>
          <w:color w:val="000000"/>
        </w:rPr>
        <w:t xml:space="preserve"> 2021 жылға арналған республикалық бюджеттен берілетін нысаналы трансферттер мен кредиттер</w:t>
      </w:r>
    </w:p>
    <w:bookmarkEnd w:id="56"/>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22.10.2021 № 115 (01.01.2021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9"/>
        <w:gridCol w:w="4391"/>
      </w:tblGrid>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165 356 727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93 070 462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6 789 319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93 070 462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мемлекеттік орта және қосымша білім беру ұйымдары педагогтерінің еңбегіне ақы төлеуді ұлғайтуға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3 520 274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606 991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2 279 628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2 344 763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49 922 032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4 179 053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2 095 297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9 295 960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дене шынықтыру педагогтеріне сабақтан тыс іс-шараларды өткізгені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педагогтерінің еңбегіне ақы төлеуді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658 552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920 740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7 777 378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1 319 896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1 263 841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10 912 659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(органикалықтарды қоспағанда) құнын субсидиялауға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186 123</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7 266 066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коронавирусымен күрес шеңберінде эпидемияға қарсы іс-шараларға тартылған медицина қызметкерлеріне үстемеақылар төлеуге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азаматтық қызметшілерінің қатарындағы медицина қызметкерлерінің еңбекақысын арттыруға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442 985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65 496 946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10 357 381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1 058 347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30 974 704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5 002 341</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2 994 602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8 045 026</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3 620 354</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8 236 937</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6 789 319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дамытуға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5 қосымша</w:t>
            </w:r>
          </w:p>
        </w:tc>
      </w:tr>
    </w:tbl>
    <w:bookmarkStart w:name="z72" w:id="57"/>
    <w:p>
      <w:pPr>
        <w:spacing w:after="0"/>
        <w:ind w:left="0"/>
        <w:jc w:val="left"/>
      </w:pPr>
      <w:r>
        <w:rPr>
          <w:rFonts w:ascii="Times New Roman"/>
          <w:b/>
          <w:i w:val="false"/>
          <w:color w:val="000000"/>
        </w:rPr>
        <w:t xml:space="preserve"> 2021 жылға арналған аудандар (облыстық маңызы бар қалалар) бюджеттеріне нысаналы трансферттер</w:t>
      </w:r>
    </w:p>
    <w:bookmarkEnd w:id="57"/>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22.10.2021 № 115 (01.01.2021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84 293 425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29 248 145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3 834 911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29 248 145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7 450 282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1 319 896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2 296 213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912 027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717 804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жөндеуге және материалдық-техникалық базасын нығайтуға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2 524 540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2 524 129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13 776 900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10 419 322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2 973 260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384 318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4 411 560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51 210 369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15 035 556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7 371 966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4 855 332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1 164 698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2 236 538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33 938 275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6 142 791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3 270 669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7 903 358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9 336 937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2 842 864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3 834 911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2 119 899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692 493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6 қосымша</w:t>
            </w:r>
          </w:p>
        </w:tc>
      </w:tr>
    </w:tbl>
    <w:bookmarkStart w:name="z74" w:id="58"/>
    <w:p>
      <w:pPr>
        <w:spacing w:after="0"/>
        <w:ind w:left="0"/>
        <w:jc w:val="left"/>
      </w:pPr>
      <w:r>
        <w:rPr>
          <w:rFonts w:ascii="Times New Roman"/>
          <w:b/>
          <w:i w:val="false"/>
          <w:color w:val="000000"/>
        </w:rPr>
        <w:t xml:space="preserve"> 2021 жылға арналған облыстық бюджетті орындау барысында секвестрлеуге жатпайтын облыстық бюджеттік бағдарламалардың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тәрбиесі және спорт басқармасы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10</w:t>
            </w:r>
            <w:r>
              <w:br/>
            </w:r>
            <w:r>
              <w:rPr>
                <w:rFonts w:ascii="Times New Roman"/>
                <w:b w:val="false"/>
                <w:i w:val="false"/>
                <w:color w:val="000000"/>
                <w:sz w:val="20"/>
              </w:rPr>
              <w:t>желтоқсандағы</w:t>
            </w:r>
            <w:r>
              <w:br/>
            </w:r>
            <w:r>
              <w:rPr>
                <w:rFonts w:ascii="Times New Roman"/>
                <w:b w:val="false"/>
                <w:i w:val="false"/>
                <w:color w:val="000000"/>
                <w:sz w:val="20"/>
              </w:rPr>
              <w:t>№ 588</w:t>
            </w:r>
            <w:r>
              <w:br/>
            </w:r>
            <w:r>
              <w:rPr>
                <w:rFonts w:ascii="Times New Roman"/>
                <w:b w:val="false"/>
                <w:i w:val="false"/>
                <w:color w:val="000000"/>
                <w:sz w:val="20"/>
              </w:rPr>
              <w:t>шешіміне 7 қосымша</w:t>
            </w:r>
          </w:p>
        </w:tc>
      </w:tr>
    </w:tbl>
    <w:bookmarkStart w:name="z76" w:id="59"/>
    <w:p>
      <w:pPr>
        <w:spacing w:after="0"/>
        <w:ind w:left="0"/>
        <w:jc w:val="left"/>
      </w:pPr>
      <w:r>
        <w:rPr>
          <w:rFonts w:ascii="Times New Roman"/>
          <w:b/>
          <w:i w:val="false"/>
          <w:color w:val="000000"/>
        </w:rPr>
        <w:t xml:space="preserve"> 2021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2497"/>
        <w:gridCol w:w="2497"/>
        <w:gridCol w:w="54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