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9fde" w14:textId="ddb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XLIV сессиясының 2019 жылғы 24 желтоқсандағы № 466 "Қарағанды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11 наурыздағы № 497 шешімі. Қарағанды облысының Әділет департаментінде 2020 жылғы 17 наурызда № 5751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XLIV сессиясының 2019 жылғы 24 желтоқсандағы № 466 "Қарағанды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5612 болып тіркелген, 2019 жылдың 31 желтоқсанында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арналған, оның ішінде 2020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78 272 208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47 647 970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443 441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3 785 040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26 395 757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81 593 794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3 250 688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3 250 688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441 716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441 716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6 130 558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6 130 558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5 904 865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2 177 032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2 402 725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2020 жылғы 1 қаңтардан бастап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47 647 970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81 593 794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4 404 188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26 351 812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14 452 882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1 445 209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4 244 394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2597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-6 130 558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2020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6"/>
        <w:gridCol w:w="3554"/>
      </w:tblGrid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30 294 923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13 086 018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11 304 040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5 904 865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13 086 018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431 580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 мен жаппай кәсіпкерлікті дамытудың 2017-2021 жылдарға арналған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аса қауіпті инфекциялық ауруға шалдыққан жануарларының санитарлық союын жүргізуге құнын иелеріне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329 130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нәтижелі жұмыспен қамтуды және жаппай кәсіпкерлікті дамытудың 2017-2021 жылдарға арналған мемлекеттік бағдарламасы аясында еңбек нарығында сұранысқа ие біліктіліктер мен дағдылар бойынша қысқа мерзімді кәсіптік білім беруге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11 304 040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757 892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869 029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2 674 220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дамуына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493 121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5 904 865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2020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3233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2 226 101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2 058 759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2 058 759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2 058 759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2 032 678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2 291 699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