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c029" w14:textId="a29c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мүгедектер үшін жұмыс орындарының квотасын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2020 жылғы 27 сәуірдегі № 30/01 қаулысы. Қарағанды облысының Әділет департаментінде 2020 жылғы 29 сәуірде № 5811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бойынша тіркелген) сәйкес, Қарағанды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еңбек жағдайлары зиянды, қауіпті жұмыстардағы жұмыс орындарын есептемегенде, меншік нысанына және ұйымдастырушылық-құқықтық нысанына қарамастан, ұйымдар үшін ұйымның жұмыс орындарының тізімдік санының пайыздық көрсетілімі мүгедектер үшін жұмыс орындарының квотасы 2% - дан бастап 4% - ға дейінгі көлемде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қаласы әкімінің орынбасары Н. Р. Бикеновке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Қарағанды қаласы 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5834"/>
        <w:gridCol w:w="1470"/>
        <w:gridCol w:w="2634"/>
        <w:gridCol w:w="1086"/>
      </w:tblGrid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санынан алғандағы квотаның көлемі (%)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металл бұйымдары зауыты" жауапкершілігі шектеулі серіктестігі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"№ 13 жалпы білім беретін орта мектебі" коммуналдық мемлекеттік мекемесі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"№ 10 жалпы білім беретін орта мектебі" коммуналдық мемлекеттік мекемесі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"№ 17 жалпы білім беретін орта мектебі" коммуналдық мемлекеттік мекемесі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"№ 18 жалпы білім беретін орта мектебі" коммуналдық мемлекеттік мекемесі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"Думан балабақшасы" коммуналдық мемлекеттік қазыналық кәсіпорны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"№ 23 жалпы білім беретін орта мектебі" коммуналдық мемлекеттік мекемесі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"№ 10 негізгі орта мектебі" коммуналдық мемлекеттік мекемесі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"№ 45 Гимназия" коммуналды мемлекеттік мекемесі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 "Қарағанды қаласының білім бөлімі" мемлекеттік мекемесінің "№ 6 жалпы білім беретін орта мектебі" коммуналдық мемлекеттік мекемесі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