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d693" w14:textId="00cd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XLIV сессиясының 2019 жылғы 24 желтоқсандағы № 466 "Қарағанды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4 мамырдағы № 503 шешімі. Қарағанды облысының Әділет департаментінде 2020 жылғы 6 мамырда № 5834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XLIV сессиясының 2019 жылғы 24 желтоқсандағы № 466 "Қарағанды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76 308 487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42 892 312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775 328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3 785 040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28 855 807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108 964 711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3 250 688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3 250 688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35 465 196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35 465 196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35 239 503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2 177 032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2 402 725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Қарағанды қаласы әкімдігінің 2020 жылға арналған резерві 921 427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2020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76 308 487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42 892 312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20 312 587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6 326 239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3 785 040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28 855 807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108 964 711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7 485 903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25 734 141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3 201 071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6 808 177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10 110 007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9 229 340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18 356 214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15 234 731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2 754 676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2 394 546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16 508 024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13 987 630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9 341 089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8749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-35 465 196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35 465 196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3554"/>
      </w:tblGrid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62 089 611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17 388 287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9 461 821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35 239 503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17 388 287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890 152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1 313 787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329 130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9 461 821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760 409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2 674 220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35 239 503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8 104 177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желісін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1 933 364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52"/>
        <w:gridCol w:w="1585"/>
        <w:gridCol w:w="1585"/>
        <w:gridCol w:w="3123"/>
        <w:gridCol w:w="4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10 656 944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10 425 402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10 425 402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10 425 402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10 077 955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5 376 218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5 176 136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