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8a7e" w14:textId="0088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2020 жылғы 24 маусымдағы № 525 шешімі. Қарағанды облысының Әділет департаментінде 2020 жылғы 1 шілдеде № 5913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орындар, бейбіт жиналыстарды ұйымдастыру және өткізу үшін оларды пайдалану тәртібі, олардың шекті толу нормаларын,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қалалық мәслихатының IV сессиясының 2016 жылғы 24 тамыздағы № 40 "Бейбіт жиналыстар, митингілер,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3950 болып тіркелген, 2016 жылғы 8 қыркүйектегі № 117 (1678) "Взгляд на события" газетінде, 2016 жылғы 9 қыркүйекте "Әділет" ақпараттық-құқықтық жүйесінде, 2016 жылдың 20 қыркүйегінде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Нурказов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орындар, пайдалану тәртібі және олардың шекті толу нормалары,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қаласында бейбіт жиналыстар ұйымдастыру және өткізу үшін арнайы орындар мен олардың шекті толу нормалары төмендегідей айқындалсын: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 көшесіндегі Абай ескерткіші алдындағы гүлзар. Шекті толу нормасы - 1000 адам;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Ленин кинотеатрының артындағы Ленин көшесіндегі гүлзар. Шекті толу нормасы - 1000 адам;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"Жаңа Майқұдық" Мәдениет үйінің артындағы саябақ. Шекті толу нормасы - 2000 адам.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өткізуге арналған арнайы орындар жарықпен қамтамасыз етілуге тиіс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қаласында шерулер мен демонстрациялардың маршруттары: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Гоголь/Ленин көшелерінің қиылысынан Ленин көшесі бойымен Гагарин алаңына дейін.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пайдаланылады: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сондай-ақөзге де мүліктің сақталуын қамтамасыз етеді;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қауіпсіздік техникасының санитарлық нормалары мен ережелерін, қоғамдық тәртіпті сақтау жөніндегі Қазақстан Республикасының заңнамасын сақтайды.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Қарағанды қалалық мәслихатының 28.02.2024 </w:t>
      </w:r>
      <w:r>
        <w:rPr>
          <w:rFonts w:ascii="Times New Roman"/>
          <w:b w:val="false"/>
          <w:i w:val="false"/>
          <w:color w:val="ff0000"/>
          <w:sz w:val="28"/>
        </w:rPr>
        <w:t>№ 16/133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Пикеттеуді жүргізуге тыйым салынған іргелес аумақтардың шекаралары Қарағанды қаласының келесі объектілерінде кемінде 800 метр қашықтықта айқындалады: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 жол, су, әуе және автомобиль көлігі объектілері;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 және пайдалануы арнайы қауіпсіздік техникасы қағидаларын сақтауды талап ететін өзге де объектілер;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желілерінде.</w:t>
      </w:r>
    </w:p>
    <w:bookmarkEnd w:id="23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