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736d" w14:textId="e237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XLIV сессиясының 2019 жылғы 24 желтоқсандағы № 466 "Қарағанды қаласының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2020 жылғы 2 қыркүйектегі № 546 шешімі. Қарағанды облысының Әділет департаментінде 2020 жылғы 10 қыркүйекте № 6034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қалалық мәслихатының XLIV сессиясының 2019 жылғы 24 желтоқсандағы № 466 "Қарағанды қаласының 2020-2022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5612 болып тіркелген, 2019 жылдың 31 желтоқсанында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2020-2022 жылдарға арналған, оның ішінде 2020 жылға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79 920 167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44 062 312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 – 775 328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3 785 040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31 297 487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110 210 563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3 250 688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3 250 688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минус 441 716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441 716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минус 33 099 368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33 099 368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32 873 675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2 177 032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пайдаланылатын қалдықтары – 2 402 725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Қазақстан Республикасының 2008 жылғы Бюджет кодексінің 52-бабының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мәслихатпен Қарағанды қаласының бюджетіне аударымдардың нормативтері келесі мөлшерлерде белгіленген: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 бойынша төлем көзінен салық салынатын табыстардан ұсталатын - 50 пайыз;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- 48 пайыз.";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қолданысқа 2020 жылғы 1 қаңтардан бастап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Зорин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"24" желтоқсандағы XLIV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2020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79 920 167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44 062 312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22 832 587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9 829 859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13 002 728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9 807 667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9 807 667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4 542 096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2 918 084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827 629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5 782 952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4 546 239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749 296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1 097 010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1 097 010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775 328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3 785 040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3 153 715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3 153 715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31 297 487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31 297 487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31 297 487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503"/>
        <w:gridCol w:w="1062"/>
        <w:gridCol w:w="1062"/>
        <w:gridCol w:w="5872"/>
        <w:gridCol w:w="3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110 210 563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2 473 834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1 065 232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1 325 158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41 479 750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7 414 590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7 414 590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4 975 579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2 439 011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30 966 888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27 754 955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25 606 166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2 148 789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3 012 839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3 012 839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3 098 272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3 098 272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2 101 987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7 053 929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1 773 536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1 683 253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1 683 253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4 524 508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4 524 508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1 101 086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1 480 456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1 212 550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755 885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755 885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31 608 897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11 444 150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9 369 565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8 460 449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909 116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2 074 585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Кондоминиум объектілеріне техникалық паспорттар дайындау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3 500 316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3 131 654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2 004 790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1 126 864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16 664 431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13 938 529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13 631 520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2 725 902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2 327 142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3 868 072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3 062 468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2 695 404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1 831 966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18 359 554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15 519 640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15 519 640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1 687 418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3 246 074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10 586 148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2 839 914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2 839 914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2 839 914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1 915 238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1 915 238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921 427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975 811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975 811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III.Таза бюджеттік кредиттеу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3 250 688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3 250 688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3 200 688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3 200 688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3 200 688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3 200 688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-441 716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2674"/>
        <w:gridCol w:w="5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441 716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441 716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"/>
        <w:gridCol w:w="299"/>
        <w:gridCol w:w="299"/>
        <w:gridCol w:w="299"/>
        <w:gridCol w:w="3206"/>
        <w:gridCol w:w="7898"/>
      </w:tblGrid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-33 099 368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33 099 368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"24" желтоқсандағы XLIV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Қаланың 2020 жылға арналған бюджетінің түсімдері мен шығыстарының құрамында ескерілген облыстық бюджеттен нысаналы трансферттер және бюджеттік кредиттер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6"/>
        <w:gridCol w:w="3554"/>
      </w:tblGrid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62 165 463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20 026 121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9 265 667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32 873 675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20 026 121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берудің мемлекеттік ұйымдарының мұғалімдеріне біліктілік санаты үшін қосымша ақы төлеуге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72 999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мұғалімдеріне біліктілік санаты үшін қосымша ақы төлеуге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1 507 854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берудің мемлекеттік ұйымдарының мұғалімдерінің жалақысын көтеруге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1 620 985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мұғалімдерінің жалақысын көтеруге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2 223 333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 ұйымдар мен мұрағат мекемелерінің басқарушы және негізгі қызметкерлеріне мәдени ұйымдар мен мұрағат мекемелеріндегі ерекше жұмыс жағдайлары үшін лауазымдық жалақыларына қосымша төлемдер белгілеуге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86 485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қорғаудың мемлекеттік ұйымдарында арнаулы әлеуметтік қызметтер көрсететін жұмысшылардың жалақысына үстеме ақылар белгілеуге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86 618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білім беру ұйымдарын жан басына шаққандағы қаржыландыруды сынақтан өткізуге 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467 457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өнімділігі мен жаппай кәсіпкерлікті дамытудың 2017-2021 жылдарға арналған мемлекеттік бағдарламасы аясында еңбек нарығын дамытуға бағытталған шараларды іске асыруға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901 849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1 559 053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289 499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орташа және күрделі жөндеуден өткізуге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4 793 835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орташа жөндеуден өткізуге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793 835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күрделі жөндеуден өткізуге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жөндеуге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289 181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"Еңбек" нәтижелі жұмыспен қамтуды және жаппай кәсіпкерлікті дамытудың 2017-2021 жылдарға арналған мемлекеттік бағдарламасы аясында еңбек нарығында сұранысқа ие біліктіліктер мен дағдылар бойынша қысқа мерзімді кәсіптік білім беруге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133 955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шаруашылығына 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743 683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1 249 335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 субъектілерінің салықтық жүктемесін төмендетуге байланысты шығыстарды өтеуге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9 265 667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758 956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596 004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618 607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1 537 631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464 800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367 064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2 674 220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дамуына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448 385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32 873 675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Жылу, сумен жабдықтау және су бұру жүйелерін реконструкция және құрылыс үшін 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3 200 688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жобалауға және (немесе) салуға 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8 138 965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желісін реконструкциялауға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1 711 864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19 822 158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"24" желтоқсандағы XLIV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Октябрь аудандарының 2020 жылға арналған бюджеттік бағдарламалары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778"/>
        <w:gridCol w:w="1640"/>
        <w:gridCol w:w="1640"/>
        <w:gridCol w:w="3233"/>
        <w:gridCol w:w="3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атындағы ауданның бюджеттік бағдарламалары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9 451 609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227 669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227 669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227 669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9 223 940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9 223 940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9 223 940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8 935 734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ауданның бюджеттік бағдарламалары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4 914 671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200 082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200 082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200 082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200 082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4 714 589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4 714 589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4 714 589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