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fffd" w14:textId="f7df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Қарағанды қалалық мәслихатының XLI сессиясының 2014 жылғы 27 қарашадағы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 363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2020 жылғы 25 қарашадағы № 592 шешімі. Қарағанды облысының Әділет департаментінде 2020 жылғы 27 қарашада № 6106 болып тіркелді. Күші жойылды - Қарағанды қалалық мәслихатының 2023 жылғы 27 қыркүйектегі № 96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27.09.2023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 әлеуметтік қолдау мақсатында,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2898 болып тіркелген, 2014 жылғы 29 желтоқсандағы № 162 (1396) "Взгляд на события" газетінде, 2015 жылғы 8 қаңтардағы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баяндалсын: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5 тармағы</w:t>
      </w:r>
      <w:r>
        <w:rPr>
          <w:rFonts w:ascii="Times New Roman"/>
          <w:b w:val="false"/>
          <w:i w:val="false"/>
          <w:color w:val="000000"/>
          <w:sz w:val="28"/>
        </w:rPr>
        <w:t xml:space="preserve"> келесі редакцияда баяндалсын:</w:t>
      </w:r>
    </w:p>
    <w:bookmarkEnd w:id="5"/>
    <w:bookmarkStart w:name="z10" w:id="6"/>
    <w:p>
      <w:pPr>
        <w:spacing w:after="0"/>
        <w:ind w:left="0"/>
        <w:jc w:val="both"/>
      </w:pPr>
      <w:r>
        <w:rPr>
          <w:rFonts w:ascii="Times New Roman"/>
          <w:b w:val="false"/>
          <w:i w:val="false"/>
          <w:color w:val="000000"/>
          <w:sz w:val="28"/>
        </w:rPr>
        <w:t xml:space="preserve">
      "5. "Ардагерлер туралы" 2020 жылғы 6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бабының</w:t>
      </w:r>
      <w:r>
        <w:rPr>
          <w:rFonts w:ascii="Times New Roman"/>
          <w:b w:val="false"/>
          <w:i w:val="false"/>
          <w:color w:val="000000"/>
          <w:sz w:val="28"/>
        </w:rPr>
        <w:t xml:space="preserve"> күші қолданылатын ардагерлерге және басқа да адамдарға әлеуметтік көмек осы Қағидаларда көзделген тәртіппен көрсетіледі.";</w:t>
      </w:r>
    </w:p>
    <w:bookmarkEnd w:id="6"/>
    <w:bookmarkStart w:name="z11" w:id="7"/>
    <w:p>
      <w:pPr>
        <w:spacing w:after="0"/>
        <w:ind w:left="0"/>
        <w:jc w:val="both"/>
      </w:pPr>
      <w:r>
        <w:rPr>
          <w:rFonts w:ascii="Times New Roman"/>
          <w:b w:val="false"/>
          <w:i w:val="false"/>
          <w:color w:val="000000"/>
          <w:sz w:val="28"/>
        </w:rPr>
        <w:t xml:space="preserve">
      3) Қағиданың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баяндалсын:</w:t>
      </w:r>
    </w:p>
    <w:bookmarkEnd w:id="7"/>
    <w:bookmarkStart w:name="z12" w:id="8"/>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тізімі:</w:t>
      </w:r>
    </w:p>
    <w:bookmarkEnd w:id="8"/>
    <w:bookmarkStart w:name="z13" w:id="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w:t>
      </w:r>
    </w:p>
    <w:bookmarkEnd w:id="9"/>
    <w:bookmarkStart w:name="z14" w:id="10"/>
    <w:p>
      <w:pPr>
        <w:spacing w:after="0"/>
        <w:ind w:left="0"/>
        <w:jc w:val="both"/>
      </w:pPr>
      <w:r>
        <w:rPr>
          <w:rFonts w:ascii="Times New Roman"/>
          <w:b w:val="false"/>
          <w:i w:val="false"/>
          <w:color w:val="000000"/>
          <w:sz w:val="28"/>
        </w:rPr>
        <w:t>
      2) Наурыз мейрамы;</w:t>
      </w:r>
    </w:p>
    <w:bookmarkEnd w:id="10"/>
    <w:bookmarkStart w:name="z15" w:id="11"/>
    <w:p>
      <w:pPr>
        <w:spacing w:after="0"/>
        <w:ind w:left="0"/>
        <w:jc w:val="both"/>
      </w:pPr>
      <w:r>
        <w:rPr>
          <w:rFonts w:ascii="Times New Roman"/>
          <w:b w:val="false"/>
          <w:i w:val="false"/>
          <w:color w:val="000000"/>
          <w:sz w:val="28"/>
        </w:rPr>
        <w:t>
      3) Чернобыль АЭС-дағы апат күні;</w:t>
      </w:r>
    </w:p>
    <w:bookmarkEnd w:id="11"/>
    <w:bookmarkStart w:name="z16" w:id="12"/>
    <w:p>
      <w:pPr>
        <w:spacing w:after="0"/>
        <w:ind w:left="0"/>
        <w:jc w:val="both"/>
      </w:pPr>
      <w:r>
        <w:rPr>
          <w:rFonts w:ascii="Times New Roman"/>
          <w:b w:val="false"/>
          <w:i w:val="false"/>
          <w:color w:val="000000"/>
          <w:sz w:val="28"/>
        </w:rPr>
        <w:t>
      4) Ұлы Отан соғысындағы Жеңіс күні;</w:t>
      </w:r>
    </w:p>
    <w:bookmarkEnd w:id="12"/>
    <w:bookmarkStart w:name="z17" w:id="13"/>
    <w:p>
      <w:pPr>
        <w:spacing w:after="0"/>
        <w:ind w:left="0"/>
        <w:jc w:val="both"/>
      </w:pPr>
      <w:r>
        <w:rPr>
          <w:rFonts w:ascii="Times New Roman"/>
          <w:b w:val="false"/>
          <w:i w:val="false"/>
          <w:color w:val="000000"/>
          <w:sz w:val="28"/>
        </w:rPr>
        <w:t>
      5) Қазақстан Республикасының мемлекеттік рәміздері күні;</w:t>
      </w:r>
    </w:p>
    <w:bookmarkEnd w:id="13"/>
    <w:bookmarkStart w:name="z18" w:id="14"/>
    <w:p>
      <w:pPr>
        <w:spacing w:after="0"/>
        <w:ind w:left="0"/>
        <w:jc w:val="both"/>
      </w:pPr>
      <w:r>
        <w:rPr>
          <w:rFonts w:ascii="Times New Roman"/>
          <w:b w:val="false"/>
          <w:i w:val="false"/>
          <w:color w:val="000000"/>
          <w:sz w:val="28"/>
        </w:rPr>
        <w:t>
      6) Қазақстан Республикасының Конституциясы күні;</w:t>
      </w:r>
    </w:p>
    <w:bookmarkEnd w:id="14"/>
    <w:bookmarkStart w:name="z19" w:id="15"/>
    <w:p>
      <w:pPr>
        <w:spacing w:after="0"/>
        <w:ind w:left="0"/>
        <w:jc w:val="both"/>
      </w:pPr>
      <w:r>
        <w:rPr>
          <w:rFonts w:ascii="Times New Roman"/>
          <w:b w:val="false"/>
          <w:i w:val="false"/>
          <w:color w:val="000000"/>
          <w:sz w:val="28"/>
        </w:rPr>
        <w:t>
      7) Қарттар күні;</w:t>
      </w:r>
    </w:p>
    <w:bookmarkEnd w:id="15"/>
    <w:bookmarkStart w:name="z20" w:id="16"/>
    <w:p>
      <w:pPr>
        <w:spacing w:after="0"/>
        <w:ind w:left="0"/>
        <w:jc w:val="both"/>
      </w:pPr>
      <w:r>
        <w:rPr>
          <w:rFonts w:ascii="Times New Roman"/>
          <w:b w:val="false"/>
          <w:i w:val="false"/>
          <w:color w:val="000000"/>
          <w:sz w:val="28"/>
        </w:rPr>
        <w:t>
      8) Қазақстан Республикасының Тұңғыш Президенті күні;</w:t>
      </w:r>
    </w:p>
    <w:bookmarkEnd w:id="16"/>
    <w:bookmarkStart w:name="z21" w:id="17"/>
    <w:p>
      <w:pPr>
        <w:spacing w:after="0"/>
        <w:ind w:left="0"/>
        <w:jc w:val="both"/>
      </w:pPr>
      <w:r>
        <w:rPr>
          <w:rFonts w:ascii="Times New Roman"/>
          <w:b w:val="false"/>
          <w:i w:val="false"/>
          <w:color w:val="000000"/>
          <w:sz w:val="28"/>
        </w:rPr>
        <w:t>
      9) Қазақстан Республикасының Тәуелсіздік күні.";</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баяндалсын:</w:t>
      </w:r>
    </w:p>
    <w:bookmarkEnd w:id="18"/>
    <w:bookmarkStart w:name="z23" w:id="19"/>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19"/>
    <w:bookmarkStart w:name="z24" w:id="20"/>
    <w:p>
      <w:pPr>
        <w:spacing w:after="0"/>
        <w:ind w:left="0"/>
        <w:jc w:val="both"/>
      </w:pPr>
      <w:r>
        <w:rPr>
          <w:rFonts w:ascii="Times New Roman"/>
          <w:b w:val="false"/>
          <w:i w:val="false"/>
          <w:color w:val="000000"/>
          <w:sz w:val="28"/>
        </w:rPr>
        <w:t xml:space="preserve">
      5) Қағиданың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баяндалсын:</w:t>
      </w:r>
    </w:p>
    <w:bookmarkEnd w:id="20"/>
    <w:bookmarkStart w:name="z25" w:id="21"/>
    <w:p>
      <w:pPr>
        <w:spacing w:after="0"/>
        <w:ind w:left="0"/>
        <w:jc w:val="both"/>
      </w:pPr>
      <w:r>
        <w:rPr>
          <w:rFonts w:ascii="Times New Roman"/>
          <w:b w:val="false"/>
          <w:i w:val="false"/>
          <w:color w:val="000000"/>
          <w:sz w:val="28"/>
        </w:rPr>
        <w:t>
      "9. Атаулы күндер мен мереке күндерінде әлеуметтік көмек Алушылар тізбесі:</w:t>
      </w:r>
    </w:p>
    <w:bookmarkEnd w:id="21"/>
    <w:bookmarkStart w:name="z26" w:id="22"/>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Кеңес Армиясының, Әскери – 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w:t>
      </w:r>
    </w:p>
    <w:bookmarkEnd w:id="22"/>
    <w:bookmarkStart w:name="z27" w:id="23"/>
    <w:p>
      <w:pPr>
        <w:spacing w:after="0"/>
        <w:ind w:left="0"/>
        <w:jc w:val="both"/>
      </w:pPr>
      <w:r>
        <w:rPr>
          <w:rFonts w:ascii="Times New Roman"/>
          <w:b w:val="false"/>
          <w:i w:val="false"/>
          <w:color w:val="000000"/>
          <w:sz w:val="28"/>
        </w:rPr>
        <w:t>
      оқу жиындарына шақырылып, ұрыс қимылдары жүрiп жатқан кезде Ауғанстанға жiберiлген әскери мiндеттiлер;</w:t>
      </w:r>
    </w:p>
    <w:bookmarkEnd w:id="23"/>
    <w:bookmarkStart w:name="z28" w:id="24"/>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w:t>
      </w:r>
    </w:p>
    <w:bookmarkEnd w:id="24"/>
    <w:bookmarkStart w:name="z29" w:id="2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w:t>
      </w:r>
    </w:p>
    <w:bookmarkEnd w:id="25"/>
    <w:bookmarkStart w:name="z30" w:id="26"/>
    <w:p>
      <w:pPr>
        <w:spacing w:after="0"/>
        <w:ind w:left="0"/>
        <w:jc w:val="both"/>
      </w:pPr>
      <w:r>
        <w:rPr>
          <w:rFonts w:ascii="Times New Roman"/>
          <w:b w:val="false"/>
          <w:i w:val="false"/>
          <w:color w:val="000000"/>
          <w:sz w:val="28"/>
        </w:rPr>
        <w:t>
      Ауғанстандағы кеңес әскери контингентке қызмет көрсеткен жараланған, контузия алған немесе мертіккен, яки ұрыс қимылдарын қамтамасыз етуге қатысқаны үшiн бұрынғы КСР Одағының ордендерiмен және медальдарымен наградталған жұмысшылар мен қызметшiлер;</w:t>
      </w:r>
    </w:p>
    <w:bookmarkEnd w:id="26"/>
    <w:bookmarkStart w:name="z31" w:id="27"/>
    <w:p>
      <w:pPr>
        <w:spacing w:after="0"/>
        <w:ind w:left="0"/>
        <w:jc w:val="both"/>
      </w:pPr>
      <w:r>
        <w:rPr>
          <w:rFonts w:ascii="Times New Roman"/>
          <w:b w:val="false"/>
          <w:i w:val="false"/>
          <w:color w:val="000000"/>
          <w:sz w:val="28"/>
        </w:rPr>
        <w:t>
      Ауғанстанда әскери қызметті атқару кезiнде жаралану, контузия алу, мертігу салдарынан мүгедек болған әскери қызметшілерге;</w:t>
      </w:r>
    </w:p>
    <w:bookmarkEnd w:id="27"/>
    <w:bookmarkStart w:name="z32" w:id="28"/>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жұмысқа жiберiлген жұмысшылар мен қызметшiлерге;</w:t>
      </w:r>
    </w:p>
    <w:bookmarkEnd w:id="28"/>
    <w:bookmarkStart w:name="z33" w:id="2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bookmarkEnd w:id="29"/>
    <w:bookmarkStart w:name="z34" w:id="3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w:t>
      </w:r>
    </w:p>
    <w:bookmarkEnd w:id="30"/>
    <w:bookmarkStart w:name="z35" w:id="3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bookmarkEnd w:id="31"/>
    <w:bookmarkStart w:name="z36" w:id="32"/>
    <w:p>
      <w:pPr>
        <w:spacing w:after="0"/>
        <w:ind w:left="0"/>
        <w:jc w:val="both"/>
      </w:pPr>
      <w:r>
        <w:rPr>
          <w:rFonts w:ascii="Times New Roman"/>
          <w:b w:val="false"/>
          <w:i w:val="false"/>
          <w:color w:val="000000"/>
          <w:sz w:val="28"/>
        </w:rPr>
        <w:t>
      1986-1987 жылдары Чернобыль АЭС-дағы апаттың зардаптарын жоюға қатысқан адамдарға;</w:t>
      </w:r>
    </w:p>
    <w:bookmarkEnd w:id="32"/>
    <w:bookmarkStart w:name="z37" w:id="33"/>
    <w:p>
      <w:pPr>
        <w:spacing w:after="0"/>
        <w:ind w:left="0"/>
        <w:jc w:val="both"/>
      </w:pPr>
      <w:r>
        <w:rPr>
          <w:rFonts w:ascii="Times New Roman"/>
          <w:b w:val="false"/>
          <w:i w:val="false"/>
          <w:color w:val="000000"/>
          <w:sz w:val="28"/>
        </w:rPr>
        <w:t>
      Чернобыль АЭС-дағы апат салдарынан мүгедек болған адамдарға, сондай-ақ ата-анасының бiрiнiң радиациялық сәуле алуы себебiнен генетикалық жағынан мүгедек болып қалған балаларына, Чернобыль АЭС-iндегi апаттың зардаптарын жою кезiнде қаза тапқан адамдардың отбасыларына;</w:t>
      </w:r>
    </w:p>
    <w:bookmarkEnd w:id="33"/>
    <w:bookmarkStart w:name="z38" w:id="34"/>
    <w:p>
      <w:pPr>
        <w:spacing w:after="0"/>
        <w:ind w:left="0"/>
        <w:jc w:val="both"/>
      </w:pPr>
      <w:r>
        <w:rPr>
          <w:rFonts w:ascii="Times New Roman"/>
          <w:b w:val="false"/>
          <w:i w:val="false"/>
          <w:color w:val="000000"/>
          <w:sz w:val="28"/>
        </w:rPr>
        <w:t>
      сәуле ауруының немесе мүгедек болудың салдарынан қаза болған, немесе өлiмi белгiленген тәртiппен Чернобыль АЭС-дағы апаттың ықпалына байланысты болған адамдардың отбасыларына;</w:t>
      </w:r>
    </w:p>
    <w:bookmarkEnd w:id="34"/>
    <w:bookmarkStart w:name="z39" w:id="35"/>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қатысқан, оқшаулау және көшіру аймақтарынан Қазақстан Республикасына қоныс аудартқан (өз еркiмен көшкен), қоныс аудартқан күнi анасының құрсағындағы балаларды қоса алғандағы тұлғаларға;</w:t>
      </w:r>
    </w:p>
    <w:bookmarkEnd w:id="35"/>
    <w:bookmarkStart w:name="z40" w:id="36"/>
    <w:p>
      <w:pPr>
        <w:spacing w:after="0"/>
        <w:ind w:left="0"/>
        <w:jc w:val="both"/>
      </w:pPr>
      <w:r>
        <w:rPr>
          <w:rFonts w:ascii="Times New Roman"/>
          <w:b w:val="false"/>
          <w:i w:val="false"/>
          <w:color w:val="000000"/>
          <w:sz w:val="28"/>
        </w:rPr>
        <w:t>
      Ұлы Отан соғысының қатысушылары мен мүгедектеріне;</w:t>
      </w:r>
    </w:p>
    <w:bookmarkEnd w:id="36"/>
    <w:bookmarkStart w:name="z41" w:id="3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Кеңес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адамдарына;</w:t>
      </w:r>
    </w:p>
    <w:bookmarkEnd w:id="37"/>
    <w:bookmarkStart w:name="z42" w:id="38"/>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w:t>
      </w:r>
    </w:p>
    <w:bookmarkEnd w:id="38"/>
    <w:bookmarkStart w:name="z43" w:id="39"/>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w:t>
      </w:r>
    </w:p>
    <w:bookmarkEnd w:id="39"/>
    <w:bookmarkStart w:name="z44" w:id="40"/>
    <w:p>
      <w:pPr>
        <w:spacing w:after="0"/>
        <w:ind w:left="0"/>
        <w:jc w:val="both"/>
      </w:pPr>
      <w:r>
        <w:rPr>
          <w:rFonts w:ascii="Times New Roman"/>
          <w:b w:val="false"/>
          <w:i w:val="false"/>
          <w:color w:val="000000"/>
          <w:sz w:val="28"/>
        </w:rPr>
        <w:t>
      Ұлы Отан соғысында қаза тапқандардың (хабарсыз кеткен, қайтыс болған) қайталап некеге тұрмаған жұбайына (зайыбына);</w:t>
      </w:r>
    </w:p>
    <w:bookmarkEnd w:id="40"/>
    <w:bookmarkStart w:name="z45" w:id="41"/>
    <w:p>
      <w:pPr>
        <w:spacing w:after="0"/>
        <w:ind w:left="0"/>
        <w:jc w:val="both"/>
      </w:pPr>
      <w:r>
        <w:rPr>
          <w:rFonts w:ascii="Times New Roman"/>
          <w:b w:val="false"/>
          <w:i w:val="false"/>
          <w:color w:val="000000"/>
          <w:sz w:val="28"/>
        </w:rPr>
        <w:t>
      жалпы ауруға шалдығу, еңбек ету кезінде мертігу нәтижесінде қайтыс болған Ұлы Отан соғысының мүгедектері мен Ұлы Отан соғысына қатысушыларының екінші рет некеге тұрмаған әйелдеріне (күйеулеріне);</w:t>
      </w:r>
    </w:p>
    <w:bookmarkEnd w:id="41"/>
    <w:bookmarkStart w:name="z46"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 және медальдарымен марапатталған тұлғаларға;</w:t>
      </w:r>
    </w:p>
    <w:bookmarkEnd w:id="42"/>
    <w:bookmarkStart w:name="z47" w:id="43"/>
    <w:p>
      <w:pPr>
        <w:spacing w:after="0"/>
        <w:ind w:left="0"/>
        <w:jc w:val="both"/>
      </w:pPr>
      <w:r>
        <w:rPr>
          <w:rFonts w:ascii="Times New Roman"/>
          <w:b w:val="false"/>
          <w:i w:val="false"/>
          <w:color w:val="000000"/>
          <w:sz w:val="28"/>
        </w:rPr>
        <w:t>
      1941 жылдың 22 маусымы мен 1945 жылдың 9 мамыры аралығында алты айдан кем емес жұмыс істеген (қызмет еткен) және Ұлы Отан соғысы жылдары тылда жанқирялық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w:t>
      </w:r>
    </w:p>
    <w:bookmarkEnd w:id="43"/>
    <w:bookmarkStart w:name="z48" w:id="44"/>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w:t>
      </w:r>
    </w:p>
    <w:bookmarkEnd w:id="44"/>
    <w:bookmarkStart w:name="z49" w:id="45"/>
    <w:p>
      <w:pPr>
        <w:spacing w:after="0"/>
        <w:ind w:left="0"/>
        <w:jc w:val="both"/>
      </w:pPr>
      <w:r>
        <w:rPr>
          <w:rFonts w:ascii="Times New Roman"/>
          <w:b w:val="false"/>
          <w:i w:val="false"/>
          <w:color w:val="000000"/>
          <w:sz w:val="28"/>
        </w:rPr>
        <w:t>
      "Қазақстанның Еңбек Ері" атағына ие болған адамдарға;</w:t>
      </w:r>
    </w:p>
    <w:bookmarkEnd w:id="45"/>
    <w:bookmarkStart w:name="z50" w:id="46"/>
    <w:p>
      <w:pPr>
        <w:spacing w:after="0"/>
        <w:ind w:left="0"/>
        <w:jc w:val="both"/>
      </w:pPr>
      <w:r>
        <w:rPr>
          <w:rFonts w:ascii="Times New Roman"/>
          <w:b w:val="false"/>
          <w:i w:val="false"/>
          <w:color w:val="000000"/>
          <w:sz w:val="28"/>
        </w:rPr>
        <w:t>
      75 жас және одан асқан адамдарға;</w:t>
      </w:r>
    </w:p>
    <w:bookmarkEnd w:id="46"/>
    <w:bookmarkStart w:name="z51" w:id="47"/>
    <w:p>
      <w:pPr>
        <w:spacing w:after="0"/>
        <w:ind w:left="0"/>
        <w:jc w:val="both"/>
      </w:pPr>
      <w:r>
        <w:rPr>
          <w:rFonts w:ascii="Times New Roman"/>
          <w:b w:val="false"/>
          <w:i w:val="false"/>
          <w:color w:val="000000"/>
          <w:sz w:val="28"/>
        </w:rPr>
        <w:t>
      Қарағанды қаласының мектепке дейінгі ұйымдарында тәрбиеленетін және білім алатын балалары бар көпбалалы отбасылар;</w:t>
      </w:r>
    </w:p>
    <w:bookmarkEnd w:id="47"/>
    <w:bookmarkStart w:name="z52" w:id="48"/>
    <w:p>
      <w:pPr>
        <w:spacing w:after="0"/>
        <w:ind w:left="0"/>
        <w:jc w:val="both"/>
      </w:pPr>
      <w:r>
        <w:rPr>
          <w:rFonts w:ascii="Times New Roman"/>
          <w:b w:val="false"/>
          <w:i w:val="false"/>
          <w:color w:val="000000"/>
          <w:sz w:val="28"/>
        </w:rPr>
        <w:t>
      АИТВ жұқтырған балаларға;</w:t>
      </w:r>
    </w:p>
    <w:bookmarkEnd w:id="48"/>
    <w:bookmarkStart w:name="z53" w:id="49"/>
    <w:p>
      <w:pPr>
        <w:spacing w:after="0"/>
        <w:ind w:left="0"/>
        <w:jc w:val="both"/>
      </w:pPr>
      <w:r>
        <w:rPr>
          <w:rFonts w:ascii="Times New Roman"/>
          <w:b w:val="false"/>
          <w:i w:val="false"/>
          <w:color w:val="000000"/>
          <w:sz w:val="28"/>
        </w:rPr>
        <w:t>
      туберкулез ауруы бар адамдарға.".</w:t>
      </w:r>
    </w:p>
    <w:bookmarkEnd w:id="49"/>
    <w:bookmarkStart w:name="z54" w:id="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баяндалсын:</w:t>
      </w:r>
    </w:p>
    <w:bookmarkEnd w:id="50"/>
    <w:bookmarkStart w:name="z55" w:id="51"/>
    <w:p>
      <w:pPr>
        <w:spacing w:after="0"/>
        <w:ind w:left="0"/>
        <w:jc w:val="both"/>
      </w:pPr>
      <w:r>
        <w:rPr>
          <w:rFonts w:ascii="Times New Roman"/>
          <w:b w:val="false"/>
          <w:i w:val="false"/>
          <w:color w:val="000000"/>
          <w:sz w:val="28"/>
        </w:rPr>
        <w:t>
      "3-тарау. Әлеуметтік көмек көрсету тәртібі";</w:t>
      </w:r>
    </w:p>
    <w:bookmarkEnd w:id="51"/>
    <w:bookmarkStart w:name="z56" w:id="52"/>
    <w:p>
      <w:pPr>
        <w:spacing w:after="0"/>
        <w:ind w:left="0"/>
        <w:jc w:val="both"/>
      </w:pPr>
      <w:r>
        <w:rPr>
          <w:rFonts w:ascii="Times New Roman"/>
          <w:b w:val="false"/>
          <w:i w:val="false"/>
          <w:color w:val="000000"/>
          <w:sz w:val="28"/>
        </w:rPr>
        <w:t xml:space="preserve">
      7) Қағиданың </w:t>
      </w:r>
      <w:r>
        <w:rPr>
          <w:rFonts w:ascii="Times New Roman"/>
          <w:b w:val="false"/>
          <w:i w:val="false"/>
          <w:color w:val="000000"/>
          <w:sz w:val="28"/>
        </w:rPr>
        <w:t>17 тармағы</w:t>
      </w:r>
      <w:r>
        <w:rPr>
          <w:rFonts w:ascii="Times New Roman"/>
          <w:b w:val="false"/>
          <w:i w:val="false"/>
          <w:color w:val="000000"/>
          <w:sz w:val="28"/>
        </w:rPr>
        <w:t xml:space="preserve"> келесі редакцияда баяндалсын:</w:t>
      </w:r>
    </w:p>
    <w:bookmarkEnd w:id="52"/>
    <w:bookmarkStart w:name="z57" w:id="53"/>
    <w:p>
      <w:pPr>
        <w:spacing w:after="0"/>
        <w:ind w:left="0"/>
        <w:jc w:val="both"/>
      </w:pPr>
      <w:r>
        <w:rPr>
          <w:rFonts w:ascii="Times New Roman"/>
          <w:b w:val="false"/>
          <w:i w:val="false"/>
          <w:color w:val="000000"/>
          <w:sz w:val="28"/>
        </w:rPr>
        <w:t>
      "17. Өмірде қиын жағдай туындаған кезде әлеуметтік көмек алу үшін өтініш беруші өзінің немесе отбасының атынан "Қарағанды қаласының жұмыспен қамту және әлеуметтік бағдарламалар бөлімі" мемлекеттік мекемесіне өтінішке қоса мынадай құжаттармен:</w:t>
      </w:r>
    </w:p>
    <w:bookmarkEnd w:id="53"/>
    <w:bookmarkStart w:name="z58" w:id="54"/>
    <w:p>
      <w:pPr>
        <w:spacing w:after="0"/>
        <w:ind w:left="0"/>
        <w:jc w:val="both"/>
      </w:pPr>
      <w:r>
        <w:rPr>
          <w:rFonts w:ascii="Times New Roman"/>
          <w:b w:val="false"/>
          <w:i w:val="false"/>
          <w:color w:val="000000"/>
          <w:sz w:val="28"/>
        </w:rPr>
        <w:t>
      1) жеке басын куәландыратын құжатпен;</w:t>
      </w:r>
    </w:p>
    <w:bookmarkEnd w:id="54"/>
    <w:bookmarkStart w:name="z59" w:id="55"/>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55"/>
    <w:bookmarkStart w:name="z60" w:id="56"/>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56"/>
    <w:bookmarkStart w:name="z61" w:id="57"/>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7"/>
    <w:bookmarkStart w:name="z62" w:id="58"/>
    <w:p>
      <w:pPr>
        <w:spacing w:after="0"/>
        <w:ind w:left="0"/>
        <w:jc w:val="both"/>
      </w:pPr>
      <w:r>
        <w:rPr>
          <w:rFonts w:ascii="Times New Roman"/>
          <w:b w:val="false"/>
          <w:i w:val="false"/>
          <w:color w:val="000000"/>
          <w:sz w:val="28"/>
        </w:rPr>
        <w:t xml:space="preserve">
      8) Қағиданың </w:t>
      </w:r>
      <w:r>
        <w:rPr>
          <w:rFonts w:ascii="Times New Roman"/>
          <w:b w:val="false"/>
          <w:i w:val="false"/>
          <w:color w:val="000000"/>
          <w:sz w:val="28"/>
        </w:rPr>
        <w:t>18 тармағы</w:t>
      </w:r>
      <w:r>
        <w:rPr>
          <w:rFonts w:ascii="Times New Roman"/>
          <w:b w:val="false"/>
          <w:i w:val="false"/>
          <w:color w:val="000000"/>
          <w:sz w:val="28"/>
        </w:rPr>
        <w:t xml:space="preserve"> келесі редакцияда баяндалсын:</w:t>
      </w:r>
    </w:p>
    <w:bookmarkEnd w:id="58"/>
    <w:bookmarkStart w:name="z63" w:id="59"/>
    <w:p>
      <w:pPr>
        <w:spacing w:after="0"/>
        <w:ind w:left="0"/>
        <w:jc w:val="both"/>
      </w:pPr>
      <w:r>
        <w:rPr>
          <w:rFonts w:ascii="Times New Roman"/>
          <w:b w:val="false"/>
          <w:i w:val="false"/>
          <w:color w:val="000000"/>
          <w:sz w:val="28"/>
        </w:rPr>
        <w:t>
      "18. Салыстырып тексеру үшін құжаттардың төлнұсқалары ұсынылады, содан кейін құжаттардың төлнұсқалары өтініш берушіге қайтарылады.";</w:t>
      </w:r>
    </w:p>
    <w:bookmarkEnd w:id="59"/>
    <w:bookmarkStart w:name="z64" w:id="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келесі редакцияда баяндалсын:</w:t>
      </w:r>
    </w:p>
    <w:bookmarkEnd w:id="60"/>
    <w:bookmarkStart w:name="z65" w:id="61"/>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61"/>
    <w:bookmarkStart w:name="z66" w:id="62"/>
    <w:p>
      <w:pPr>
        <w:spacing w:after="0"/>
        <w:ind w:left="0"/>
        <w:jc w:val="both"/>
      </w:pPr>
      <w:r>
        <w:rPr>
          <w:rFonts w:ascii="Times New Roman"/>
          <w:b w:val="false"/>
          <w:i w:val="false"/>
          <w:color w:val="000000"/>
          <w:sz w:val="28"/>
        </w:rPr>
        <w:t>
      5-тарау. Қорытынды ереже";</w:t>
      </w:r>
    </w:p>
    <w:bookmarkEnd w:id="62"/>
    <w:bookmarkStart w:name="z67" w:id="63"/>
    <w:p>
      <w:pPr>
        <w:spacing w:after="0"/>
        <w:ind w:left="0"/>
        <w:jc w:val="both"/>
      </w:pPr>
      <w:r>
        <w:rPr>
          <w:rFonts w:ascii="Times New Roman"/>
          <w:b w:val="false"/>
          <w:i w:val="false"/>
          <w:color w:val="000000"/>
          <w:sz w:val="28"/>
        </w:rPr>
        <w:t xml:space="preserve">
      10) Қағиданың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3"/>
    <w:bookmarkStart w:name="z68" w:id="64"/>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Ивченко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25</w:t>
            </w:r>
            <w:r>
              <w:br/>
            </w:r>
            <w:r>
              <w:rPr>
                <w:rFonts w:ascii="Times New Roman"/>
                <w:b w:val="false"/>
                <w:i w:val="false"/>
                <w:color w:val="000000"/>
                <w:sz w:val="20"/>
              </w:rPr>
              <w:t>қарашасы</w:t>
            </w:r>
            <w:r>
              <w:br/>
            </w:r>
            <w:r>
              <w:rPr>
                <w:rFonts w:ascii="Times New Roman"/>
                <w:b w:val="false"/>
                <w:i w:val="false"/>
                <w:color w:val="000000"/>
                <w:sz w:val="20"/>
              </w:rPr>
              <w:t>№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27 қарашадағы № 363</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w:t>
            </w:r>
            <w:r>
              <w:br/>
            </w:r>
            <w:r>
              <w:rPr>
                <w:rFonts w:ascii="Times New Roman"/>
                <w:b w:val="false"/>
                <w:i w:val="false"/>
                <w:color w:val="000000"/>
                <w:sz w:val="20"/>
              </w:rPr>
              <w:t>белгілеудің және Қарағанды</w:t>
            </w:r>
            <w:r>
              <w:br/>
            </w:r>
            <w:r>
              <w:rPr>
                <w:rFonts w:ascii="Times New Roman"/>
                <w:b w:val="false"/>
                <w:i w:val="false"/>
                <w:color w:val="000000"/>
                <w:sz w:val="20"/>
              </w:rPr>
              <w:t>қаласындағы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2 қосымша</w:t>
            </w:r>
          </w:p>
        </w:tc>
      </w:tr>
    </w:tbl>
    <w:bookmarkStart w:name="z74" w:id="65"/>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65"/>
    <w:bookmarkStart w:name="z75" w:id="66"/>
    <w:p>
      <w:pPr>
        <w:spacing w:after="0"/>
        <w:ind w:left="0"/>
        <w:jc w:val="both"/>
      </w:pPr>
      <w:r>
        <w:rPr>
          <w:rFonts w:ascii="Times New Roman"/>
          <w:b w:val="false"/>
          <w:i w:val="false"/>
          <w:color w:val="000000"/>
          <w:sz w:val="28"/>
        </w:rPr>
        <w:t>
      20___ жылғы "_____"</w:t>
      </w:r>
    </w:p>
    <w:bookmarkEnd w:id="66"/>
    <w:bookmarkStart w:name="z76" w:id="67"/>
    <w:p>
      <w:pPr>
        <w:spacing w:after="0"/>
        <w:ind w:left="0"/>
        <w:jc w:val="both"/>
      </w:pPr>
      <w:r>
        <w:rPr>
          <w:rFonts w:ascii="Times New Roman"/>
          <w:b w:val="false"/>
          <w:i w:val="false"/>
          <w:color w:val="000000"/>
          <w:sz w:val="28"/>
        </w:rPr>
        <w:t>
      ________________________________________________</w:t>
      </w:r>
    </w:p>
    <w:bookmarkEnd w:id="67"/>
    <w:bookmarkStart w:name="z77" w:id="68"/>
    <w:p>
      <w:pPr>
        <w:spacing w:after="0"/>
        <w:ind w:left="0"/>
        <w:jc w:val="both"/>
      </w:pPr>
      <w:r>
        <w:rPr>
          <w:rFonts w:ascii="Times New Roman"/>
          <w:b w:val="false"/>
          <w:i w:val="false"/>
          <w:color w:val="000000"/>
          <w:sz w:val="28"/>
        </w:rPr>
        <w:t>
      (елді мекен)</w:t>
      </w:r>
    </w:p>
    <w:bookmarkEnd w:id="68"/>
    <w:bookmarkStart w:name="z78" w:id="69"/>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bookmarkEnd w:id="69"/>
    <w:bookmarkStart w:name="z79" w:id="70"/>
    <w:p>
      <w:pPr>
        <w:spacing w:after="0"/>
        <w:ind w:left="0"/>
        <w:jc w:val="both"/>
      </w:pPr>
      <w:r>
        <w:rPr>
          <w:rFonts w:ascii="Times New Roman"/>
          <w:b w:val="false"/>
          <w:i w:val="false"/>
          <w:color w:val="000000"/>
          <w:sz w:val="28"/>
        </w:rPr>
        <w:t>
      _______________________________________________________________________</w:t>
      </w:r>
    </w:p>
    <w:bookmarkEnd w:id="70"/>
    <w:bookmarkStart w:name="z80" w:id="71"/>
    <w:p>
      <w:pPr>
        <w:spacing w:after="0"/>
        <w:ind w:left="0"/>
        <w:jc w:val="both"/>
      </w:pPr>
      <w:r>
        <w:rPr>
          <w:rFonts w:ascii="Times New Roman"/>
          <w:b w:val="false"/>
          <w:i w:val="false"/>
          <w:color w:val="000000"/>
          <w:sz w:val="28"/>
        </w:rPr>
        <w:t>
      2. Тұратын мекенжайы ___________________________________________________</w:t>
      </w:r>
    </w:p>
    <w:bookmarkEnd w:id="71"/>
    <w:bookmarkStart w:name="z81" w:id="72"/>
    <w:p>
      <w:pPr>
        <w:spacing w:after="0"/>
        <w:ind w:left="0"/>
        <w:jc w:val="both"/>
      </w:pPr>
      <w:r>
        <w:rPr>
          <w:rFonts w:ascii="Times New Roman"/>
          <w:b w:val="false"/>
          <w:i w:val="false"/>
          <w:color w:val="000000"/>
          <w:sz w:val="28"/>
        </w:rPr>
        <w:t>
      _______________________________________________________________________</w:t>
      </w:r>
    </w:p>
    <w:bookmarkEnd w:id="72"/>
    <w:bookmarkStart w:name="z82" w:id="73"/>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w:t>
      </w:r>
    </w:p>
    <w:bookmarkEnd w:id="73"/>
    <w:bookmarkStart w:name="z83" w:id="74"/>
    <w:p>
      <w:pPr>
        <w:spacing w:after="0"/>
        <w:ind w:left="0"/>
        <w:jc w:val="both"/>
      </w:pPr>
      <w:r>
        <w:rPr>
          <w:rFonts w:ascii="Times New Roman"/>
          <w:b w:val="false"/>
          <w:i w:val="false"/>
          <w:color w:val="000000"/>
          <w:sz w:val="28"/>
        </w:rPr>
        <w:t>
      ______________________________________________________________________.</w:t>
      </w:r>
    </w:p>
    <w:bookmarkEnd w:id="74"/>
    <w:bookmarkStart w:name="z84" w:id="75"/>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6"/>
    <w:p>
      <w:pPr>
        <w:spacing w:after="0"/>
        <w:ind w:left="0"/>
        <w:jc w:val="both"/>
      </w:pPr>
      <w:r>
        <w:rPr>
          <w:rFonts w:ascii="Times New Roman"/>
          <w:b w:val="false"/>
          <w:i w:val="false"/>
          <w:color w:val="000000"/>
          <w:sz w:val="28"/>
        </w:rPr>
        <w:t>
      Еңбекке жарамды барлығы _________ адам.</w:t>
      </w:r>
    </w:p>
    <w:bookmarkEnd w:id="76"/>
    <w:bookmarkStart w:name="z86" w:id="77"/>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77"/>
    <w:bookmarkStart w:name="z87" w:id="78"/>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78"/>
    <w:bookmarkStart w:name="z88" w:id="79"/>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79"/>
    <w:bookmarkStart w:name="z89" w:id="80"/>
    <w:p>
      <w:pPr>
        <w:spacing w:after="0"/>
        <w:ind w:left="0"/>
        <w:jc w:val="both"/>
      </w:pPr>
      <w:r>
        <w:rPr>
          <w:rFonts w:ascii="Times New Roman"/>
          <w:b w:val="false"/>
          <w:i w:val="false"/>
          <w:color w:val="000000"/>
          <w:sz w:val="28"/>
        </w:rPr>
        <w:t>
      _______________________________________________________________________</w:t>
      </w:r>
    </w:p>
    <w:bookmarkEnd w:id="80"/>
    <w:bookmarkStart w:name="z90" w:id="81"/>
    <w:p>
      <w:pPr>
        <w:spacing w:after="0"/>
        <w:ind w:left="0"/>
        <w:jc w:val="both"/>
      </w:pPr>
      <w:r>
        <w:rPr>
          <w:rFonts w:ascii="Times New Roman"/>
          <w:b w:val="false"/>
          <w:i w:val="false"/>
          <w:color w:val="000000"/>
          <w:sz w:val="28"/>
        </w:rPr>
        <w:t>
      _______________________________________________________________________.</w:t>
      </w:r>
    </w:p>
    <w:bookmarkEnd w:id="81"/>
    <w:bookmarkStart w:name="z91" w:id="82"/>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82"/>
    <w:bookmarkStart w:name="z92" w:id="83"/>
    <w:p>
      <w:pPr>
        <w:spacing w:after="0"/>
        <w:ind w:left="0"/>
        <w:jc w:val="both"/>
      </w:pPr>
      <w:r>
        <w:rPr>
          <w:rFonts w:ascii="Times New Roman"/>
          <w:b w:val="false"/>
          <w:i w:val="false"/>
          <w:color w:val="000000"/>
          <w:sz w:val="28"/>
        </w:rPr>
        <w:t>
      ______________________________________________________________________.</w:t>
      </w:r>
    </w:p>
    <w:bookmarkEnd w:id="83"/>
    <w:bookmarkStart w:name="z93" w:id="84"/>
    <w:p>
      <w:pPr>
        <w:spacing w:after="0"/>
        <w:ind w:left="0"/>
        <w:jc w:val="both"/>
      </w:pPr>
      <w:r>
        <w:rPr>
          <w:rFonts w:ascii="Times New Roman"/>
          <w:b w:val="false"/>
          <w:i w:val="false"/>
          <w:color w:val="000000"/>
          <w:sz w:val="28"/>
        </w:rPr>
        <w:t>
      Тұрғын үйді ұстауға арналған шығыстар:</w:t>
      </w:r>
    </w:p>
    <w:bookmarkEnd w:id="84"/>
    <w:bookmarkStart w:name="z94" w:id="85"/>
    <w:p>
      <w:pPr>
        <w:spacing w:after="0"/>
        <w:ind w:left="0"/>
        <w:jc w:val="both"/>
      </w:pPr>
      <w:r>
        <w:rPr>
          <w:rFonts w:ascii="Times New Roman"/>
          <w:b w:val="false"/>
          <w:i w:val="false"/>
          <w:color w:val="000000"/>
          <w:sz w:val="28"/>
        </w:rPr>
        <w:t>
      ______________________________________________________________________</w:t>
      </w:r>
    </w:p>
    <w:bookmarkEnd w:id="85"/>
    <w:bookmarkStart w:name="z95" w:id="86"/>
    <w:p>
      <w:pPr>
        <w:spacing w:after="0"/>
        <w:ind w:left="0"/>
        <w:jc w:val="both"/>
      </w:pPr>
      <w:r>
        <w:rPr>
          <w:rFonts w:ascii="Times New Roman"/>
          <w:b w:val="false"/>
          <w:i w:val="false"/>
          <w:color w:val="000000"/>
          <w:sz w:val="28"/>
        </w:rPr>
        <w:t>
      ______________________________________________________________________.</w:t>
      </w:r>
    </w:p>
    <w:bookmarkEnd w:id="86"/>
    <w:bookmarkStart w:name="z96" w:id="87"/>
    <w:p>
      <w:pPr>
        <w:spacing w:after="0"/>
        <w:ind w:left="0"/>
        <w:jc w:val="both"/>
      </w:pPr>
      <w:r>
        <w:rPr>
          <w:rFonts w:ascii="Times New Roman"/>
          <w:b w:val="false"/>
          <w:i w:val="false"/>
          <w:color w:val="000000"/>
          <w:sz w:val="28"/>
        </w:rPr>
        <w:t>
      Отбасының табысы: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88"/>
    <w:p>
      <w:pPr>
        <w:spacing w:after="0"/>
        <w:ind w:left="0"/>
        <w:jc w:val="both"/>
      </w:pPr>
      <w:r>
        <w:rPr>
          <w:rFonts w:ascii="Times New Roman"/>
          <w:b w:val="false"/>
          <w:i w:val="false"/>
          <w:color w:val="000000"/>
          <w:sz w:val="28"/>
        </w:rPr>
        <w:t>
      6. Мыналардың:</w:t>
      </w:r>
    </w:p>
    <w:bookmarkEnd w:id="88"/>
    <w:bookmarkStart w:name="z98" w:id="89"/>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89"/>
    <w:bookmarkStart w:name="z99" w:id="90"/>
    <w:p>
      <w:pPr>
        <w:spacing w:after="0"/>
        <w:ind w:left="0"/>
        <w:jc w:val="both"/>
      </w:pPr>
      <w:r>
        <w:rPr>
          <w:rFonts w:ascii="Times New Roman"/>
          <w:b w:val="false"/>
          <w:i w:val="false"/>
          <w:color w:val="000000"/>
          <w:sz w:val="28"/>
        </w:rPr>
        <w:t>
      _______________________________________________________________________</w:t>
      </w:r>
    </w:p>
    <w:bookmarkEnd w:id="90"/>
    <w:bookmarkStart w:name="z100" w:id="91"/>
    <w:p>
      <w:pPr>
        <w:spacing w:after="0"/>
        <w:ind w:left="0"/>
        <w:jc w:val="both"/>
      </w:pPr>
      <w:r>
        <w:rPr>
          <w:rFonts w:ascii="Times New Roman"/>
          <w:b w:val="false"/>
          <w:i w:val="false"/>
          <w:color w:val="000000"/>
          <w:sz w:val="28"/>
        </w:rPr>
        <w:t>
      _______________________________________________________________________.</w:t>
      </w:r>
    </w:p>
    <w:bookmarkEnd w:id="91"/>
    <w:bookmarkStart w:name="z101" w:id="92"/>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92"/>
    <w:bookmarkStart w:name="z102" w:id="93"/>
    <w:p>
      <w:pPr>
        <w:spacing w:after="0"/>
        <w:ind w:left="0"/>
        <w:jc w:val="both"/>
      </w:pPr>
      <w:r>
        <w:rPr>
          <w:rFonts w:ascii="Times New Roman"/>
          <w:b w:val="false"/>
          <w:i w:val="false"/>
          <w:color w:val="000000"/>
          <w:sz w:val="28"/>
        </w:rPr>
        <w:t>
      _______________________________________________________________________</w:t>
      </w:r>
    </w:p>
    <w:bookmarkEnd w:id="93"/>
    <w:bookmarkStart w:name="z103" w:id="94"/>
    <w:p>
      <w:pPr>
        <w:spacing w:after="0"/>
        <w:ind w:left="0"/>
        <w:jc w:val="both"/>
      </w:pPr>
      <w:r>
        <w:rPr>
          <w:rFonts w:ascii="Times New Roman"/>
          <w:b w:val="false"/>
          <w:i w:val="false"/>
          <w:color w:val="000000"/>
          <w:sz w:val="28"/>
        </w:rPr>
        <w:t>
      ______________________________________________________________________.</w:t>
      </w:r>
    </w:p>
    <w:bookmarkEnd w:id="94"/>
    <w:bookmarkStart w:name="z104" w:id="95"/>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95"/>
    <w:bookmarkStart w:name="z105" w:id="96"/>
    <w:p>
      <w:pPr>
        <w:spacing w:after="0"/>
        <w:ind w:left="0"/>
        <w:jc w:val="both"/>
      </w:pPr>
      <w:r>
        <w:rPr>
          <w:rFonts w:ascii="Times New Roman"/>
          <w:b w:val="false"/>
          <w:i w:val="false"/>
          <w:color w:val="000000"/>
          <w:sz w:val="28"/>
        </w:rPr>
        <w:t>
      _______________________________________________________________________</w:t>
      </w:r>
    </w:p>
    <w:bookmarkEnd w:id="96"/>
    <w:bookmarkStart w:name="z106" w:id="97"/>
    <w:p>
      <w:pPr>
        <w:spacing w:after="0"/>
        <w:ind w:left="0"/>
        <w:jc w:val="both"/>
      </w:pPr>
      <w:r>
        <w:rPr>
          <w:rFonts w:ascii="Times New Roman"/>
          <w:b w:val="false"/>
          <w:i w:val="false"/>
          <w:color w:val="000000"/>
          <w:sz w:val="28"/>
        </w:rPr>
        <w:t>
      _______________________________________________________________________</w:t>
      </w:r>
    </w:p>
    <w:bookmarkEnd w:id="97"/>
    <w:bookmarkStart w:name="z107" w:id="98"/>
    <w:p>
      <w:pPr>
        <w:spacing w:after="0"/>
        <w:ind w:left="0"/>
        <w:jc w:val="both"/>
      </w:pPr>
      <w:r>
        <w:rPr>
          <w:rFonts w:ascii="Times New Roman"/>
          <w:b w:val="false"/>
          <w:i w:val="false"/>
          <w:color w:val="000000"/>
          <w:sz w:val="28"/>
        </w:rPr>
        <w:t>
      _______________________________________________________________________</w:t>
      </w:r>
    </w:p>
    <w:bookmarkEnd w:id="98"/>
    <w:bookmarkStart w:name="z108" w:id="99"/>
    <w:p>
      <w:pPr>
        <w:spacing w:after="0"/>
        <w:ind w:left="0"/>
        <w:jc w:val="both"/>
      </w:pPr>
      <w:r>
        <w:rPr>
          <w:rFonts w:ascii="Times New Roman"/>
          <w:b w:val="false"/>
          <w:i w:val="false"/>
          <w:color w:val="000000"/>
          <w:sz w:val="28"/>
        </w:rPr>
        <w:t>
      _______________________________________________________________________.</w:t>
      </w:r>
    </w:p>
    <w:bookmarkEnd w:id="99"/>
    <w:bookmarkStart w:name="z109" w:id="100"/>
    <w:p>
      <w:pPr>
        <w:spacing w:after="0"/>
        <w:ind w:left="0"/>
        <w:jc w:val="both"/>
      </w:pPr>
      <w:r>
        <w:rPr>
          <w:rFonts w:ascii="Times New Roman"/>
          <w:b w:val="false"/>
          <w:i w:val="false"/>
          <w:color w:val="000000"/>
          <w:sz w:val="28"/>
        </w:rPr>
        <w:t>
      8. Отбасының өзге де табыстары (нысаны, сомасы, көзі): _____________________</w:t>
      </w:r>
    </w:p>
    <w:bookmarkEnd w:id="100"/>
    <w:bookmarkStart w:name="z110" w:id="101"/>
    <w:p>
      <w:pPr>
        <w:spacing w:after="0"/>
        <w:ind w:left="0"/>
        <w:jc w:val="both"/>
      </w:pPr>
      <w:r>
        <w:rPr>
          <w:rFonts w:ascii="Times New Roman"/>
          <w:b w:val="false"/>
          <w:i w:val="false"/>
          <w:color w:val="000000"/>
          <w:sz w:val="28"/>
        </w:rPr>
        <w:t>
      ______________________________________________________________________</w:t>
      </w:r>
    </w:p>
    <w:bookmarkEnd w:id="101"/>
    <w:bookmarkStart w:name="z111" w:id="102"/>
    <w:p>
      <w:pPr>
        <w:spacing w:after="0"/>
        <w:ind w:left="0"/>
        <w:jc w:val="both"/>
      </w:pPr>
      <w:r>
        <w:rPr>
          <w:rFonts w:ascii="Times New Roman"/>
          <w:b w:val="false"/>
          <w:i w:val="false"/>
          <w:color w:val="000000"/>
          <w:sz w:val="28"/>
        </w:rPr>
        <w:t>
      _____________________________________________________________________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______________________________________________________________________</w:t>
      </w:r>
    </w:p>
    <w:bookmarkEnd w:id="103"/>
    <w:bookmarkStart w:name="z113" w:id="104"/>
    <w:p>
      <w:pPr>
        <w:spacing w:after="0"/>
        <w:ind w:left="0"/>
        <w:jc w:val="both"/>
      </w:pPr>
      <w:r>
        <w:rPr>
          <w:rFonts w:ascii="Times New Roman"/>
          <w:b w:val="false"/>
          <w:i w:val="false"/>
          <w:color w:val="000000"/>
          <w:sz w:val="28"/>
        </w:rPr>
        <w:t>
      ______________________________________________________________________.</w:t>
      </w:r>
    </w:p>
    <w:bookmarkEnd w:id="104"/>
    <w:bookmarkStart w:name="z114" w:id="105"/>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105"/>
    <w:bookmarkStart w:name="z115" w:id="106"/>
    <w:p>
      <w:pPr>
        <w:spacing w:after="0"/>
        <w:ind w:left="0"/>
        <w:jc w:val="both"/>
      </w:pPr>
      <w:r>
        <w:rPr>
          <w:rFonts w:ascii="Times New Roman"/>
          <w:b w:val="false"/>
          <w:i w:val="false"/>
          <w:color w:val="000000"/>
          <w:sz w:val="28"/>
        </w:rPr>
        <w:t>
      ______________________________________________________________________</w:t>
      </w:r>
    </w:p>
    <w:bookmarkEnd w:id="106"/>
    <w:bookmarkStart w:name="z116" w:id="107"/>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107"/>
    <w:bookmarkStart w:name="z117" w:id="108"/>
    <w:p>
      <w:pPr>
        <w:spacing w:after="0"/>
        <w:ind w:left="0"/>
        <w:jc w:val="both"/>
      </w:pPr>
      <w:r>
        <w:rPr>
          <w:rFonts w:ascii="Times New Roman"/>
          <w:b w:val="false"/>
          <w:i w:val="false"/>
          <w:color w:val="000000"/>
          <w:sz w:val="28"/>
        </w:rPr>
        <w:t>
      ______________________________________________________________________</w:t>
      </w:r>
    </w:p>
    <w:bookmarkEnd w:id="108"/>
    <w:bookmarkStart w:name="z118" w:id="109"/>
    <w:p>
      <w:pPr>
        <w:spacing w:after="0"/>
        <w:ind w:left="0"/>
        <w:jc w:val="both"/>
      </w:pPr>
      <w:r>
        <w:rPr>
          <w:rFonts w:ascii="Times New Roman"/>
          <w:b w:val="false"/>
          <w:i w:val="false"/>
          <w:color w:val="000000"/>
          <w:sz w:val="28"/>
        </w:rPr>
        <w:t>
      Комиссия төрағасы: ____________________________________________________</w:t>
      </w:r>
    </w:p>
    <w:bookmarkEnd w:id="109"/>
    <w:bookmarkStart w:name="z119" w:id="110"/>
    <w:p>
      <w:pPr>
        <w:spacing w:after="0"/>
        <w:ind w:left="0"/>
        <w:jc w:val="both"/>
      </w:pPr>
      <w:r>
        <w:rPr>
          <w:rFonts w:ascii="Times New Roman"/>
          <w:b w:val="false"/>
          <w:i w:val="false"/>
          <w:color w:val="000000"/>
          <w:sz w:val="28"/>
        </w:rPr>
        <w:t>
      Комиссия мүшелері: ___________________________________________________</w:t>
      </w:r>
    </w:p>
    <w:bookmarkEnd w:id="110"/>
    <w:bookmarkStart w:name="z120" w:id="111"/>
    <w:p>
      <w:pPr>
        <w:spacing w:after="0"/>
        <w:ind w:left="0"/>
        <w:jc w:val="both"/>
      </w:pPr>
      <w:r>
        <w:rPr>
          <w:rFonts w:ascii="Times New Roman"/>
          <w:b w:val="false"/>
          <w:i w:val="false"/>
          <w:color w:val="000000"/>
          <w:sz w:val="28"/>
        </w:rPr>
        <w:t>
      ___________________________ __________________________________________</w:t>
      </w:r>
    </w:p>
    <w:bookmarkEnd w:id="111"/>
    <w:bookmarkStart w:name="z121" w:id="112"/>
    <w:p>
      <w:pPr>
        <w:spacing w:after="0"/>
        <w:ind w:left="0"/>
        <w:jc w:val="both"/>
      </w:pPr>
      <w:r>
        <w:rPr>
          <w:rFonts w:ascii="Times New Roman"/>
          <w:b w:val="false"/>
          <w:i w:val="false"/>
          <w:color w:val="000000"/>
          <w:sz w:val="28"/>
        </w:rPr>
        <w:t>
      ___________________________ __________________________________________</w:t>
      </w:r>
    </w:p>
    <w:bookmarkEnd w:id="112"/>
    <w:bookmarkStart w:name="z122" w:id="113"/>
    <w:p>
      <w:pPr>
        <w:spacing w:after="0"/>
        <w:ind w:left="0"/>
        <w:jc w:val="both"/>
      </w:pPr>
      <w:r>
        <w:rPr>
          <w:rFonts w:ascii="Times New Roman"/>
          <w:b w:val="false"/>
          <w:i w:val="false"/>
          <w:color w:val="000000"/>
          <w:sz w:val="28"/>
        </w:rPr>
        <w:t>
      (қолдары)                               (тегі, аты, әкесінің аты)</w:t>
      </w:r>
    </w:p>
    <w:bookmarkEnd w:id="113"/>
    <w:bookmarkStart w:name="z123" w:id="114"/>
    <w:p>
      <w:pPr>
        <w:spacing w:after="0"/>
        <w:ind w:left="0"/>
        <w:jc w:val="both"/>
      </w:pPr>
      <w:r>
        <w:rPr>
          <w:rFonts w:ascii="Times New Roman"/>
          <w:b w:val="false"/>
          <w:i w:val="false"/>
          <w:color w:val="000000"/>
          <w:sz w:val="28"/>
        </w:rPr>
        <w:t>
      Жасалған актімен таныстым: ____________________________________________</w:t>
      </w:r>
    </w:p>
    <w:bookmarkEnd w:id="114"/>
    <w:bookmarkStart w:name="z124" w:id="115"/>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15"/>
    <w:bookmarkStart w:name="z125" w:id="116"/>
    <w:p>
      <w:pPr>
        <w:spacing w:after="0"/>
        <w:ind w:left="0"/>
        <w:jc w:val="both"/>
      </w:pPr>
      <w:r>
        <w:rPr>
          <w:rFonts w:ascii="Times New Roman"/>
          <w:b w:val="false"/>
          <w:i w:val="false"/>
          <w:color w:val="000000"/>
          <w:sz w:val="28"/>
        </w:rPr>
        <w:t>
      ________________________________________________________________________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Тексеру жүргізілуден бас тартқан __________________________________________</w:t>
      </w:r>
    </w:p>
    <w:bookmarkEnd w:id="117"/>
    <w:bookmarkStart w:name="z127" w:id="118"/>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118"/>
    <w:bookmarkStart w:name="z128" w:id="119"/>
    <w:p>
      <w:pPr>
        <w:spacing w:after="0"/>
        <w:ind w:left="0"/>
        <w:jc w:val="both"/>
      </w:pPr>
      <w:r>
        <w:rPr>
          <w:rFonts w:ascii="Times New Roman"/>
          <w:b w:val="false"/>
          <w:i w:val="false"/>
          <w:color w:val="000000"/>
          <w:sz w:val="28"/>
        </w:rPr>
        <w:t>
      ________________________________________________________________________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20"/>
    <w:bookmarkStart w:name="z130" w:id="121"/>
    <w:p>
      <w:pPr>
        <w:spacing w:after="0"/>
        <w:ind w:left="0"/>
        <w:jc w:val="both"/>
      </w:pPr>
      <w:r>
        <w:rPr>
          <w:rFonts w:ascii="Times New Roman"/>
          <w:b w:val="false"/>
          <w:i w:val="false"/>
          <w:color w:val="000000"/>
          <w:sz w:val="28"/>
        </w:rPr>
        <w:t>
      Күні ____________</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