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d693" w14:textId="883d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2016 жылғы 27 қыркүйектегі № 4/50 "Жезқазған қалалық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13 маусымдағы № 48/416 шешімі. Қарағанды облысының Әділет департаментінде 2020 жылғы 18 маусымда № 5883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2016 жылғы 27 қыркүйектегі № 4/50 "Жезқазған қалалық мәслихатының аппараты" мемлекеттік мекемесінің қызметтік куәлігін беру қағидаларын және оның сипаттамасын бекіту туралы" (Нормативтік құқықтық актілерді мемлекеттік тіркеу тізілімінде № 3998 тіркелген, 2016 жылғы 31 қазандағы "Әділет" ақпараттық - құқықтық жүйесінде, 2016 жылғы 7 қарашадағы Қазақстан Республикасы Нормативтік құқықтық актілерінің электрондық түрдегі эталондық бақылау банкінде, 2016 жылдың 4 қарашадағы № 45 (8005) "Сарыарқа" газетінде, 2016 жылдың 4 қарашадағы №45(147)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маслихатытың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