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eec7c" w14:textId="b7eec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Жезқазған қалалық мәслихатының 2019 жылғы 27 желтоқсандағы XXXXII сессиясының № 42/371 "2020-2022 жылдарға арналған ауылдық округтер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Жезқазған қалалық мәслихатының 2020 жылғы 3 желтоқсандағы № 55/466 шешімі. Қарағанды облысының Әділет департаментінде 2020 жылғы 7 желтоқсанда № 6116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Жезқазған қалалық мәслихаты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Жезқазған қалалық мәслихатының 2019 жылғы 27 желтоқсандағы XXXXII сессиясының №42/371 "2020-2022 жылдарға арналған ауылдық округтер бюджеті туралы" (Нормативтік құқықтық актілерді мемлекеттік тіркеу тізілімінде №5626 тіркелген, 2020 жылғы 06 қаңтардағы Қазақстан Республикасы Нормативтік құқықтық актілерінің электрондық түрдегі эталондық бақылау банкінде, 2020 жылғы 24 қаңтардағы №3 (8167) "Сарыарқа" газетінде, 2020 жылғы 24 қаңтардағы №3 (310) "Жезказганский вестник"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Кеңгір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78245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77959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78245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2020-2022 жылдарға арналған Талап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45493 мың теңге, оның ішінде: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62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45431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45493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0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2020-2022 жылдарға арналған Сарыкеңгір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45906 мың теңге, оның ішінде: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71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45825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45906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0 мың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қаңтарынан бастап қолданысқа енеді.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Тажибаев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Жезқазған 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Медебаев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XXXXII сессиясының №42/371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69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Кеңгір ауылдық округінің бюджеті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XXXXII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№42/371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72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Талап ауылдық округінің бюджеті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XXXXII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№42/371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75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Сарыкеңгір ауылдық округінің бюджеті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XXXXII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№42/371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</w:tbl>
    <w:bookmarkStart w:name="z78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қалалық бюджеттен ауылдық округтерінің бюджетіне берілетін ағымдағы нысаналы трансферттер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трансферттер, 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Кеңгір ауылындағы футбол алаңын ағымдағы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Кеңгір ауылындағы саябақ ауласына спорттық сауықтыру алаңын орнатуға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Кеңгір ауылдық округінің стихиялық үйінділерін жоюға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Кеңгір ауылындағы автомобиль жолдарын орташа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 төлеудің жаңа жүйесін енгізуге, 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Кеңгір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Сарыкеңгір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