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0425" w14:textId="b6d0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2019 жылғы 27 желтоқсандағы XХХХІ сессиясының № 41/362 "2020-2022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2020 жылғы 2 желтоқсандағы № 54/461 шешімі. Қарағанды облысының Әділет департаментінде 2020 жылғы 9 желтоқсанда № 6121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2019 жылғы 27 желтоқсандағы XХХХІ сессиясының № 41/362 "2020-2022 жылдарға арналған Жезқазған қаласының бюджеті туралы" (Нормативтік құқықтық актілерді мемлекеттік тіркеу тізілімінде № 5633 тіркелген, 2020 жылғы 8 қаңтардағы Қазақстан Республикасы Нормативтік құқықтық актілерінің электрондық түрдегі эталондық бақылау банкінде, 2020 жылғы 17 қаңтардағы № 2 (8166), 2020 жылғы 24 қаңтардағы № 3 (8167) "Сарыарқа" газетінде, 2020 жылғы 17 қаңтардағы № 2 (309), 2020 жылғы 24 қаңтардағы № 3 (310)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21458045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8959272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21157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254025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12223591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- 24625632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1656710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1659008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2298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4824297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4824297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4169087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175078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830288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қалалық бюджеттің түсімдерінің құрамында облыстық және республикалық бюджеттерден 9131016 мың теңге сомасындағы ағымдағы нысаналы трансферттер мен даму трансферттері қарастырылғаны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қалалық бюджеттің шығыстары құрамында ауылдық елді мекендердің әлеуметтік сала мамандарын қолдау шараларын іске асыруға республикалық бюджеттен 7788 мың теңге бюджеттік кредиттер қарастырылғаны ескерілсін.";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Жезқазған қаласы атқарушы органының 2020 жылға арналған резерві 101800 мың теңге сомасында бекітілсін.";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 мен нысаналы даму трансферттері,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топтама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пен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Көппәтерлі тұрғын үйлерге энергетиалық аудит жүргізуге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 тұрғын үй 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нысандарын материалдық-техникалық базасын ұстау және күшейту, жөндеу жүргізуге,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арқылы сатып алынатын әлеуметтік қызметтердің санаторлық-курорттық емделу құнын өтеу ретінде ұсынылатын кепілдендірілген соманы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900 орынға арналған мектептің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34Д 5 қабатты 60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Алашахан көшесі, 34Е көпқабатты жалға берілетін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Алашахан көшесі, 34И мекенжайы бойынша 5 қабатты 30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69 орамдағы Шевченко көшесі,23А 3 қабатты 18 пәтерлі тұрғын үйге инженерлік-коммуникациялық инфрақұрылым жүргізу (су құбыры, кәріз, жылумен жабдықтау, телефондандыру, абаттандыру)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ауыз суды тазартқыш қондырғыларын реконструкциялау,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магистральды газ құбыры "Жезқазған" автоматтандырылған газ тарату станциясынан бастап Жезқазған қаласының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Жезқазған қаласы жылу желілерін реконструкциялау және жаңарту,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320 көрермен орнына арналған дене шынықтыру-сауықтыру кешенін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Привокзальная көшесі мен Сарыарқа көшесі аралығындағы темір жол арқылы №4 жолөткелін қайта құрылымдау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бюджетке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қорының тұрғын үйін жобалау және (немесе) салу үшін кредит беру,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Байқоңыров көшесі, 28А мекенжайы бойынша 3 қабатты 18 пәтерлі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34К көпқабатты кредиттік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кредит беру,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жылу желілерін реконструкциялау және жаңарту, 1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бюджеттен ауылдық округтерінің бюджетіне берілетін ағымдағы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футбол алаңын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саябақ ауласына спорттық сауықтыру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округінің стихиялық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жүйесін енгізуге,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