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018c" w14:textId="68c0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ауылдық округтер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2020 жылғы 29 желтоқсандағы № 57/486 шешімі. Қазақстан Республикасының Әділет министрлігінде 2021 жылғы 5 қаңтарда № 22017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Кеңгір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88442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3848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84570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95988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7546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7546 мың теңге,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7546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Жезқазған қалалық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13/113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2021-2023 жылдарға арналған Талап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36550 мың теңге, оның ішінде: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1175 мың теңге;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776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34599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37792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1242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1242 мың теңге, оның ішінде: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Жезқазған қалалық мәслихатының 29.09.2021 </w:t>
      </w:r>
      <w:r>
        <w:rPr>
          <w:rFonts w:ascii="Times New Roman"/>
          <w:b w:val="false"/>
          <w:i w:val="false"/>
          <w:color w:val="000000"/>
          <w:sz w:val="28"/>
        </w:rPr>
        <w:t>№ 11/59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2021-2023 жылдарға арналған Сарыкеңгір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35344 мың теңге, оның ішінде: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339 мың теңге;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609 мың теңге;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34396 мың теңге;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35791 мың теңге;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447 мың теңге;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447 мың теңге, оның ішінде: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Жезқазған қалалық мәслихатының 29.09.2021 </w:t>
      </w:r>
      <w:r>
        <w:rPr>
          <w:rFonts w:ascii="Times New Roman"/>
          <w:b w:val="false"/>
          <w:i w:val="false"/>
          <w:color w:val="000000"/>
          <w:sz w:val="28"/>
        </w:rPr>
        <w:t>№ 11/59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2021-2023 жылдарға арналған ауылдық округтерінің бюджеті түсімдерінің құрамында қалалық бюджеттен ауылдық округтерінің бюджетіне берілетін бюджеттік субвенциялар </w:t>
      </w:r>
      <w:r>
        <w:rPr>
          <w:rFonts w:ascii="Times New Roman"/>
          <w:b w:val="false"/>
          <w:i w:val="false"/>
          <w:color w:val="000000"/>
          <w:sz w:val="28"/>
        </w:rPr>
        <w:t>10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 жылға арналған ауылдық округтерінің бюджеті түсімдерінің құрамында қалалық бюджеттен ауылдық округтерінің бюджетіне берілетін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11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округтер бюджетін атқару үрдісінде еңбек ақы төлеу шығыстары секвестрлеуге жатпайды деп белгіленсін.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жылдың 1 қаңтарынан бастап қолданысқа енгізіледі және ресми жариялауға жатады.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Филипович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Кеңгір ауылдық округінің бюджеті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Жезқазған қалалық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13/113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Кеңгір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7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Кеңгір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LVIІ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№57/486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7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Талап ауылдық округінің бюджеті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Жезқазған қалалық мәслихатының 29.09.2021 </w:t>
      </w:r>
      <w:r>
        <w:rPr>
          <w:rFonts w:ascii="Times New Roman"/>
          <w:b w:val="false"/>
          <w:i w:val="false"/>
          <w:color w:val="ff0000"/>
          <w:sz w:val="28"/>
        </w:rPr>
        <w:t>№ 11/59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7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Талап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7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Талап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№57/486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7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Сарыкеңгір ауылдық округінің бюджеті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Жезқазған қалалық мәслихатының 29.09.2021 </w:t>
      </w:r>
      <w:r>
        <w:rPr>
          <w:rFonts w:ascii="Times New Roman"/>
          <w:b w:val="false"/>
          <w:i w:val="false"/>
          <w:color w:val="ff0000"/>
          <w:sz w:val="28"/>
        </w:rPr>
        <w:t>№ 11/59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8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Сарыкеңгір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57/486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8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Сарыкеңгір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8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2021-2023 жылдарға арналған қалалық бюджеттен ауылдық округтерінің бюджетіне берілетін бюджеттік субвенциялар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Субвенция, 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Сарыкеңгір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8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бюджеттен ауылдық округтерінің бюджетіне берілетін ағымдағы нысаналы трансферттер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 - Қарағанды облысы Жезқазған қалалық мәслихатының 29.09.2021 </w:t>
      </w:r>
      <w:r>
        <w:rPr>
          <w:rFonts w:ascii="Times New Roman"/>
          <w:b w:val="false"/>
          <w:i w:val="false"/>
          <w:color w:val="ff0000"/>
          <w:sz w:val="28"/>
        </w:rPr>
        <w:t>№ 11/59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Әуезов көшесі бойында асфальтты тротуарды төсеуге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Мира көшесінен Әуезов көшесіне дейін асфальтты тротуарды төсеуге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Сәтбаев көшесі бойында балалар алаңын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Пушкин көшесі бойында спорттық сауықтыру алаңын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Молодежная көшесінен Сәтбаев қаласының трассасына дейін жарық тіректерін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ауылының үйінділерін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төлеудің жаңа жүйесін енгізуге, барлығы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Сарыкеңгір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