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bad" w14:textId="2c77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2020 жылғы 21 сәуірдегі № 17/2 қаулысы. Қарағанды облысының Әділет департаментінде 2020 жылғы 22 сәуірде № 5803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тапсырысы, ата–ана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081"/>
        <w:gridCol w:w="1079"/>
        <w:gridCol w:w="855"/>
        <w:gridCol w:w="2959"/>
        <w:gridCol w:w="2959"/>
        <w:gridCol w:w="1642"/>
        <w:gridCol w:w="1306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ұйымдарындағы ата-ананың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(қалыпты топ)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12000</w:t>
            </w:r>
          </w:p>
          <w:bookmarkEnd w:id="5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12000</w:t>
            </w:r>
          </w:p>
          <w:bookmarkEnd w:id="6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(түзету тобы)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(қалыпты топ)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12000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12000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