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b585" w14:textId="2a0b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2014 жылғы 24 желтоқсандағы 35 сессиясының № 35/5 "Әлеуметтік көмек көрсетудің, оның мөлшерлерін белгілеудің және Теміртау қаласы мен Ақтау кентінің мұқтаж азаматтарының жекелеген санаттарының тізбесін айқындаудың қағидаларын бекіту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2020 жылғы 28 мамырдағы № 54/4 шешімі. Қарағанды облысының Әділет департаментінде 2020 жылғы 4 маусымда № 5856 болып тіркелді. Күші жойылды - Қарағанды облысы Теміртау қалалық мәслихатының 2024 жылғы 22 ақпандағы № 13/4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Теміртау қалалық мәслихатының 22.02.2024 </w:t>
      </w:r>
      <w:r>
        <w:rPr>
          <w:rFonts w:ascii="Times New Roman"/>
          <w:b w:val="false"/>
          <w:i w:val="false"/>
          <w:color w:val="ff0000"/>
          <w:sz w:val="28"/>
        </w:rPr>
        <w:t>№ 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Теміртау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2014 жылғы 24 желтоқсандағы 35 сессиясының № 35/5 "Әлеуметтік көмек көрсетудің, оның мөлшерлерін белгілеудің және Теміртау қаласы мен Ақтау кентінің мұқтаж азаматтарының жекелеген санаттарының тізбесін айқындаудың қағидаларын бекіту туралы" (Нормативтік құқықтық актілерді мемлекеттік тіркеу тізілімінде № 2938 болып тіркелген, 2015 жылдың 3 ақпанында "Әділет" ақпараттық-құқықтық жүйесінде, 2015 жылдың 4 ақпанында № 3 "Вести Темиртау"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Әлеуметтік көмек көрсетудің, оның мөлшерлерін белгілеудің және Теміртау қаласы мен Ақтау кентінің мұқтаж азаматтарының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1-2) тармақшасымен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"1-2) Астана күні – 6 шілде;";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8-1) тармақшасымен толықтырылсын: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Адам иммуны тапшылығының вирусы бар балалар;".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Урываев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