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5723" w14:textId="e055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қаласының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2020 жылғы 24 желтоқсандағы № 68/4 шешімі. Қазақстан Республикасының Әділет министрлігінде 2020 жылғы 30 желтоқсанда № 21991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27 003 527 мың теңге,оның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17 553 715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170 321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246 551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9 032 940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31 183 833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-21 868 мың теңге,оның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21 868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- 4 158 438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4 158 438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91 653 мың теңге;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4 066 785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Теміртау қалалық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2021 жылға арналған қалалық бюджетте 571 140 мың теңге сомасындағы нысаналы пайдаланылмаған (толық пайдаланылмаған) трансферттерді қайтару көзделсін.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1-1-тармақ жаңа редакцияда - Қарағанды облысы Теміртау қалалық мәслихатының 15.07.2021 </w:t>
      </w:r>
      <w:r>
        <w:rPr>
          <w:rFonts w:ascii="Times New Roman"/>
          <w:b w:val="false"/>
          <w:i w:val="false"/>
          <w:color w:val="00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қалалық бюджеттің түсімдері құрамында жоғары тұрған бюджеттен берілген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қалалық бюджеттің шығындары құрамында халыққа тұрғын үй көмегін көрсетуге 217 мың теңге қаражат көзделді.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Теміртау қалалық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509 563 мың теңге көзделсін, оның ішінде: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Ұлы Отан соғысындағы Жеңіс күнін мерекелеуге арналған іс-шараларды өткізу шеңберінде біржолғы әлеуметтік көмек көрсетуге – 108 160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Наурыз мейрамын мерекелеу күні қарсаңында біржолғы әлеуметтік көмек көрсетуге – 202 080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23 737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18 жасқа дейінгі адамның иммун тапшылығы вирусы бар балаларға әлеуметтік көмек көрсетуге – 11 938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Бірінші Президенті күні қарсаңында біржолғы әлеуметтік көмек көрсетуге – 46 000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Конституциясы күні қарсаңында біржолғы әлеуметтік көмек көрсетуге – 117 648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Теміртау қалалық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Қалалық бюджеттің шығындары құрамында төмен тұрған Ақтау кентінің бюджетіне 2021 жылға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көзделді.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Қалалық бюджеттің шығындары құрамында Ақтау кентінің бюджетіне 2021 жылға субвенциялар көлемі 213 883 мың теңге сомасында көзделсін.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қалалық бюджеттің шығындары құрамында заңнаманы өзгертуге байланысты жоғары тұрған бюджеттің шығындарын өтеуге төменгі тұрған бюджеттен 10 826 868 мың теңге сомасындағы ағымдағы нысаналы трансферттердің көзделгені ескерілсін.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Теміртау қалалық мәслихатының 15.07.2021 </w:t>
      </w:r>
      <w:r>
        <w:rPr>
          <w:rFonts w:ascii="Times New Roman"/>
          <w:b w:val="false"/>
          <w:i w:val="false"/>
          <w:color w:val="00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Теміртау қаласы жергілікті атқарушы органының 2021 жылға арналған резерві 15000 мың теңге сомасында бекітілсін.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Теміртау қалалық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2021 жылғы 1 қаңтардан бастап қолданысқа енгізіледі және ресми жариялануға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Коновалов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24 желтоқсандағы № 68/4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Теміртау қалалық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№ 68/4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қаласына 2021 жылға жоғары тұрған бюджеттерден бөлінген нысаналы трансферттер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Теміртау қалалық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жалақыны ішінара субсидиялауға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Spinа bifidа диагнозы қойылған мүгедек балаларды бір рет пайдаланылатын катетерлермен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құралдарымен қамтамасыз ету (кресло-арбалар)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санаториялық-курорттық емдеумен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протездік-ортопедиялық көмекпен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жұмысшы кадрларды еңбек нарығында сұранысқа ие мамандықтар бойынша қысқа мерзімді кәсіптік оқытуға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материалдық-техникалық базасын нығайтуға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нысаналы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Электрмен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газ тарату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су құбырлары желілерін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Опан шоқысының шаруашылық-ауызсу су құбыры сорап стансасын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шаруашылық-фекалдық кәріз желілерін салу, Әлеуметтік 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қаласының Батыс өнеркәсіп аймағында өндірімділігі тәулігіне 10000 м3 өндірістік ағын суларды бейтараптандыру және тазарту торабын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қаласында кредиттік етіп 36 пәтерлі тұрғын үй салу (сыртқы инженерлік желілерінсіз және абаттандырусыз)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24 желтоқсандағы № 68/4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Теміртау қаласының бюджетінен Ақтау кентінің бюджетіне бөлінген нысаналы трансферттер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Теміртау қалалық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жұмыстарына және паспорттарды дайындауға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төлеуге (бонустар)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жаңа және ескі бөліктеріндегі су құбырлары желілерін күрделі жөндеуге арналған жобалау-сметалық құжаттамаға ведомстводан тыс сараптама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кварталдың су құбырлары желілерін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мәдени-бос уақыт өткізу орталығы" коммуналдық мемлекеттік қазыналық кәсіпорнына көрермендер залы үшін креслолар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