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de0" w14:textId="75c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35/282 "2020-2022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14 ақпандағы № 36/298 шешімі. Қарағанды облысының Әділет департаментінде 2020 жылғы 28 ақпанда № 5712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№35/282 "2020-2022 жылдарға арналған Гүлшат және Саяқ кенттерінің бюджеті туралы" (Нормативтік құқықтық актілерді мемлекеттік тіркеу тізілімінде №5634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Саяқ кентінің бюджеті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176 619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173 691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184 028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Саяк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