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eec8" w14:textId="d67e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2020 жылғы 5 наурыздағы № 10/01 қаулысы. Қарағанды облысының Әділет департаментінде 2020 жылғы 10 наурызда № 5740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552"/>
        <w:gridCol w:w="777"/>
        <w:gridCol w:w="1045"/>
        <w:gridCol w:w="1045"/>
        <w:gridCol w:w="537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шыққан шығыстардың айдағы орташа құны (теңге)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"Алпамыс"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"Айсулу"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"Ручеек"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"Ер Төстік"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"Күншуақ"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"Жұлдыз"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"Балауса"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"Балдырған"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"Балдаурен"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"Балақай" мектепке дейінгі мекемесі" коммуналдық мемлекеттік қазыналық кәсіпорны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С.Сейфуллин атындағы №7 мектеп – гимназиясы"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№9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қаласының №15 мектеп – лицейі"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бала бақша" жауапкершілігі шектеулі серіктестігі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SAQA 2019" жауапкершілігі шектеулі серіктестігі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жасқа дейін - 8416,23 теңге, 3-6 жасқа дейін - 10355,45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