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3e84" w14:textId="bfa3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2020 жылғы 23 желтоқсандағы № 44/353 шешімі. Қарағанды облысының Әділет департаментінде 2020 жылғы 30 желтоқсанда № 6133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2021-2023 жылдарға арналған қалалық бюджет бекітілсін, оның ішінде 2021 жылға келесі көлемдерде: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17 201 524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6 841 364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70 686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386 950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9 902 524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18 166 361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- 5 609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5 609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- 5 111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5 111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- 954 117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954 117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840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907 000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1 860 277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Балқаш қалалық мәслихатының 27.10.2021 </w:t>
      </w:r>
      <w:r>
        <w:rPr>
          <w:rFonts w:ascii="Times New Roman"/>
          <w:b w:val="false"/>
          <w:i w:val="false"/>
          <w:color w:val="000000"/>
          <w:sz w:val="28"/>
        </w:rPr>
        <w:t>№ 8/55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қалалық бюджет құрамында 5 308 471 мың теңге сомасында субвенциялар көзделгені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 жылға арналған қалалық бюджет түсімдерінің құрамында ағымдағы нысаналы трансферттері, осы шешімге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 жылға арналған қалалық бюджет түсімдерінің құрамында ағымдағы нысаналы даму трансферттері, осы шешімге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Қалалық бюджет шығыстарының құрамында Саяқ кентінің бюджетіне қалалық бюджеттен берілетін субвенцияның мөлшері: 2021 жыл – 83 035 мың теңге, 2022 жыл – 88 471 мың теңге және 2023 жыл – 92 011 мың теңге және Гүлшат кентінің бюджетіне қалалық бюджеттен берілетін субвенцияның мөлшері: 2021 жыл – 41 045 мың теңге, 2022 жыл – 43 097 мың теңге және 2023 жыл – 44 820 мың теңге сомасында белгіленсін.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 жылға арналған калалық бюджет шығындары құрамында Гүлшат кентінің бюджетіне 2021 жылға берілген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2021 жылға арналған калалық бюджет шығындары құрамында Саяқ кентінің бюджетіне 2021 жылға берілген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2021 жылға арналған қалалық бюджет шығындарының құрамында, 2020 жылы бөлінген, 8869 мың теңге сомасында пайдаланылмаған (толық пайдаланылмаған) нысаналы трансферттерді қайтару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Қарағанды облысы Балқаш қалалық мәслихатының 26.04.2021 </w:t>
      </w:r>
      <w:r>
        <w:rPr>
          <w:rFonts w:ascii="Times New Roman"/>
          <w:b w:val="false"/>
          <w:i w:val="false"/>
          <w:color w:val="000000"/>
          <w:sz w:val="28"/>
        </w:rPr>
        <w:t>№ 4/30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2021 жылға арналған қалалық бюджет түсімдерінің құрамында тұрғын үйлерді жобалауға және (немесе) салуға 840 мың теңге сомасында бюджеттік кредиттер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7-2-тармақпен толықтырылды - Қарағанды облысы Балқаш қалалық мәслихатының 26.04.2021 </w:t>
      </w:r>
      <w:r>
        <w:rPr>
          <w:rFonts w:ascii="Times New Roman"/>
          <w:b w:val="false"/>
          <w:i w:val="false"/>
          <w:color w:val="000000"/>
          <w:sz w:val="28"/>
        </w:rPr>
        <w:t>№ 4/30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Балқаш қаласы әкімдігінің 2021 жылға арналған резерві 50 979 мың теңге сомасында бекітілсін.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Балқаш қалалық мәслихатының 27.10.2021 </w:t>
      </w:r>
      <w:r>
        <w:rPr>
          <w:rFonts w:ascii="Times New Roman"/>
          <w:b w:val="false"/>
          <w:i w:val="false"/>
          <w:color w:val="000000"/>
          <w:sz w:val="28"/>
        </w:rPr>
        <w:t>№ 8/55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Инвестициялық жобаларды (бағдарламаларды) іске асыруға бағытталған бюджеттік бағдарламаларға бөліне отырып, 2021 жылға арналған қалалық бюджеттің дамуының бюджеттік бағдарламаларының тізбесі, осы шешімге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2021 жылдың 1 қаңтарынан бастап қолданысқа енеді және ресми жариялануға жатады.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Григоренко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Қарағанды облысы Балқаш қалалық мәслихатының 27.10.2021 </w:t>
      </w:r>
      <w:r>
        <w:rPr>
          <w:rFonts w:ascii="Times New Roman"/>
          <w:b w:val="false"/>
          <w:i w:val="false"/>
          <w:color w:val="ff0000"/>
          <w:sz w:val="28"/>
        </w:rPr>
        <w:t>№ 8/55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1 860 277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ағымдағы нысаналы трансферттер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 қосымша жаңа редакцияда - Қарағанды облысы Балқаш қалалық мәслихатының 27.10.2021 </w:t>
      </w:r>
      <w:r>
        <w:rPr>
          <w:rFonts w:ascii="Times New Roman"/>
          <w:b w:val="false"/>
          <w:i w:val="false"/>
          <w:color w:val="ff0000"/>
          <w:sz w:val="28"/>
        </w:rPr>
        <w:t>№ 8/55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 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трансферттердің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1 015 699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 бағытталған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жұмыс берушілердің өтінімдері және еңбек нарығында сұранысқа ие Біліктіліктер мен дағдылар бойынша қысқа мерзімді кәсіптік оқытуға"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жұмысқа орналастыру үшін арнайы жұмыс орындарын құруға жұмыс берушінің шығындарын субсидиялауға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ұйымдардың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 және спорт саласындағы мемлекеттік ұйымдардың медицина қызметкерлеріне еңбекақы төлеуді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ағымдағы нысаналы даму трансферттері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 қосымша жаңа редакцияда - Қарағанды облысы Балқаш қалалық мәслихатының 27.10.2021 </w:t>
      </w:r>
      <w:r>
        <w:rPr>
          <w:rFonts w:ascii="Times New Roman"/>
          <w:b w:val="false"/>
          <w:i w:val="false"/>
          <w:color w:val="ff0000"/>
          <w:sz w:val="28"/>
        </w:rPr>
        <w:t>№ 8/55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даму трансферттердің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3 578 354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Самал шағын ауданының инженерлік-коммуникациялық инфрақұрылымын салу (1- кезек, құрылыстың 1-кезегі, электрмен жабдықтау желісі) (сметалық құнын өзгертпей)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№ 8-13 "Самал" шағын ауданының инженерлік-коммуникациялық инфрақұрылымын салу (1-кезек. Құрылыстың III кезегі. Жылу желілері.)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693 733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№8-13 "Самал" шағын ауданындағы жеке тұрғын үйлерге инженерлік-коммуникациялық инфрақұрылым салу (1-кезек. Құрылыстың ІІІ кезегі)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685 954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10 шағын аудан, 16 және 17 үйлер мекенжайы бойынша көп пәтерлі тұрғын үйге инженерлік-коммуникациялық инфрақұрылым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10 шағын ауданы мекенжайы бойынша №16 көппәтерлі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10 шағын ауданы мекенжайы бойынша №17 көппәтерлі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10 шағын аудан, 11 және 15 үйлер мекенжайы бойынша көп пәтерлі тұрғын үйге инженерлік-коммуникациялық инфрақұрылым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№1 және №2 жылу жүйелерін қайта жөңдеу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Бертіс шығанағы ауданында инженерлік коммуникациялар құрылысы (электрмен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туризмді дамыту аймағын абаттандыру және инженерлік коммуникациялық инфрақұрылымын салу" (сумен жабдықтау желілері)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туризмді дамыту аймағын абаттандыру және инженерлік коммуникациялық инфрақұрылымын салу (канализация желілері және канализациялық сорғы станциялары)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 шағын ауданының Финская және Октябрьская көшелерінің кварталішілік жылу желілерінің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көшесіде автомобиль жолының құрылысы (Ағайынды Мусиндер көшесінен Спицын көшесіне дейін)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көшесіде автомобиль жолының құрылысы (Ленин көшесінен Спицын көшесіне дейін)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Балқаш қаласының бюджетінен Гүлшат кентінің бюджетіне бөлінген нысаналы трансферттер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 қосымша жаңа редакцияда - Қарағанды облысы Балқаш қалалық мәслихатының 27.10.2021 </w:t>
      </w:r>
      <w:r>
        <w:rPr>
          <w:rFonts w:ascii="Times New Roman"/>
          <w:b w:val="false"/>
          <w:i w:val="false"/>
          <w:color w:val="ff0000"/>
          <w:sz w:val="28"/>
        </w:rPr>
        <w:t>№ 8/55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Балқаш қаласының бюджетінен Саяқ кентінің бюджетіне бөлінген нысаналы трансферттер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 қосымша жаңа редакцияда - Қарағанды облысы Балқаш қалалық мәслихатының 27.10.2021 </w:t>
      </w:r>
      <w:r>
        <w:rPr>
          <w:rFonts w:ascii="Times New Roman"/>
          <w:b w:val="false"/>
          <w:i w:val="false"/>
          <w:color w:val="ff0000"/>
          <w:sz w:val="28"/>
        </w:rPr>
        <w:t>№ 8/55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бюджеттің дамудың бюджеттік бағдарламаларының тізбесі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 қосымша жаңа редакцияда - Қарағанды облысы Балқаш қалалық мәслихатының 26.04.2021 </w:t>
      </w:r>
      <w:r>
        <w:rPr>
          <w:rFonts w:ascii="Times New Roman"/>
          <w:b w:val="false"/>
          <w:i w:val="false"/>
          <w:color w:val="ff0000"/>
          <w:sz w:val="28"/>
        </w:rPr>
        <w:t>№ 4/30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