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6c48" w14:textId="d426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қаласы әкімінің аппараты" мемлекеттік мекемесінің мемлекеттік қызметшілеріне көтермелеулерді қолдану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2020 жылғы 10 желтоқсандағы № 56/04 қаулысы. Қазақстан Республикасының Әділет министрлігінде 2020 жылғы 11 желтоқсанда № 21759 болып тіркелді. Күші жойылды - Қарағанды облысы Балқаш қаласының әкімдігінің 2024 жылғы 12 қарашадағы № 58/01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12.11.2024 </w:t>
      </w:r>
      <w:r>
        <w:rPr>
          <w:rFonts w:ascii="Times New Roman"/>
          <w:b w:val="false"/>
          <w:i w:val="false"/>
          <w:color w:val="ff0000"/>
          <w:sz w:val="28"/>
        </w:rPr>
        <w:t>№ 58/01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23 қарашадағы Заңдарына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"Балқаш қаласы әкімінің аппараты" мемлекеттік мекемесінің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"Балқаш қаласы әкімінің аппараты"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әкім аппаратының басшысы Руслан Косемгалиулы Сыздықовқа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"Балқаш қаласы әкімінің аппараты" мемлекеттік мекемесінің мемлекеттік қызметшілеріне көтермелеулерді қолдану Қағидасы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"Балқаш қаласы әкімінің аппараты" мемлекеттік мекемесінің (бұдан әрі - Аппарат) мемлекеттік қызметшілеріне көтермелеулерді қолдану Қағидасы Қазақстан Республикасының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Аппараттың мемлекеттік қызметшілеріне көтермелеулерді қолдану тәртібін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Аппараттың мемлекеттік қызметшілеріне келесі көтермелеулер қолданылады: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грамотамен марапаттау;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көтермелеудің өзге де нысандары, оның ішінде ведомстволық наградалармен марапаттау.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Нақ сол ерекшеленгені үшін мемлекеттік қызметшіге бір ғана көтермелеу қолданылады.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Аппараттың мемлекеттік қызметшілері лауазымдық міндеттерін үлгілі орындағаны, мінсіз мемлекеттік қызметі, ерекше маңыздылығы мен күрделілігі бар тапсырмаларды орындағаны үшін және жұмыстағы басқа жетістіктері үшін, сондай-ақ олардың қызметін бағалау нәтижелері бойынша көтермеленеді.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Аппараттың мемлекеттік қызметшілерін көтермелеу құрамы Балқаш қаласының әкімімен бекітілетін комиссияның (бұдан әрі - Комиссия) шешімі негізінде жүргізіледі.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Аппараттың мемлекеттік қызметшілері қызметтік міндеттерін үлгілі орындағаны, мінсіз мемлекеттік қызметі үшін ай сайын бір жолғы ақшалай сыйақымен көтермеленеді.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біржолғы ақшалай сыйақы төлемі Аппараттың бюджеттік бағдарламасын қаржыландыру жоспары бойынша қаржыны үнемдеу жолымен жүзеге асырылады.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Ерекше маңыздылығы мен күрделілігі бар міндеттерді орындағаны және жұмыстағы басқа жетістіктері үшін, сондай-ақ олардың қызметін бағалау нәтижелері бойынша Аппараттың мемлекеттік қызметшілері комиссия ұсынымдары негізінде Балқаш қаласы әкімінің өкімімен біржолғы ақшалай сыйақымен көтермеленеді.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Лауазымдық міндеттерін үлгілі орындағаны, қызметте жоғары нәтижеге қол жеткізгені, аса маңызды міндеттерді шешуге қосқан жеке үлесі үшін Аппараттың мемлекеттік қызметшілері Балқаш қаласы әкімінің грамотасымен марапатталады.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қызметшілерге ерекше маңызды және күрделі тапсырмаларды орындағаны, Аппарат басшылығының тапсырмаларын тиісті және адал атқарғаны үшін Қала әкімінің алғысы жарияланады.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грамотасымен және алғысын жариялаумен көтермелеу туралы шешімді Комиссия қабылдайды және Балқаш қаласы әкімінің өкімімен жүргізіледі.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Аппараттың мемлекеттік қызметшілерін Балқаш қаласы әкімінің грамотасымен және алғысын жариялаумен көтермеленуді есепке алуды Аппараттың персоналды басқару қызметі мемлекеттік қызметшінің еңбек кітапшасына және жеке іс қағазына деректерді енгізе отырып жүргізеді.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Аппараттың мемлекеттік қызметшілеріне көтермелеудің өзге нысандары Қазақстан Республикасының өзге де нормативтік құқықтық актілеріне сәйкес қолданылады.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қызметшілер көтермелеуге жатпайды: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тәртіптік жазалары алынбаған;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сынақ мерзімін өтеу кезеңінде;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"Б" корпусының мемлекеттік қызметшілері оларға қатысты ұлттық қауіпсіздік органдарының арнайы тексеру жүргізуі кезеңінде;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Аппаратта бір айдан кем жұмыс істегендер.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