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846b" w14:textId="6d68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2020 жылғы 29 шілдедегі L сессиясының № 421"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2020 жылғы 24 желтоқсандағы № 445 шешімі. Қарағанды облысының Әділет департаментінде 2021 жылғы 5 қаңтарда № 6139 болып тіркелді. Күші жойылды - Ұлытау облысы Қаражал қалалық мәслихатының 2024 жылғы 9 ақпандағы № 133 шешімімен</w:t>
      </w:r>
    </w:p>
    <w:p>
      <w:pPr>
        <w:spacing w:after="0"/>
        <w:ind w:left="0"/>
        <w:jc w:val="both"/>
      </w:pPr>
      <w:r>
        <w:rPr>
          <w:rFonts w:ascii="Times New Roman"/>
          <w:b w:val="false"/>
          <w:i w:val="false"/>
          <w:color w:val="ff0000"/>
          <w:sz w:val="28"/>
        </w:rPr>
        <w:t xml:space="preserve">
      Ескерту. Күші жойылды - Ұлытау облысы Қаражал қалалық мәслихатының 09.02.2024 </w:t>
      </w:r>
      <w:r>
        <w:rPr>
          <w:rFonts w:ascii="Times New Roman"/>
          <w:b w:val="false"/>
          <w:i w:val="false"/>
          <w:color w:val="ff0000"/>
          <w:sz w:val="28"/>
        </w:rPr>
        <w:t>№ 133</w:t>
      </w:r>
      <w:r>
        <w:rPr>
          <w:rFonts w:ascii="Times New Roman"/>
          <w:b w:val="false"/>
          <w:i w:val="false"/>
          <w:color w:val="ff0000"/>
          <w:sz w:val="28"/>
        </w:rPr>
        <w:t xml:space="preserve"> шешімімен (оның алғашқы ресми жарияланған күнінен кейiн күнтiзбелiк он күн өткен соң қолданысқа енгiзiледi).</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Қаражал қалалық мәслихаты ШЕШІМ ЕТТI:</w:t>
      </w:r>
    </w:p>
    <w:bookmarkEnd w:id="0"/>
    <w:bookmarkStart w:name="z5" w:id="1"/>
    <w:p>
      <w:pPr>
        <w:spacing w:after="0"/>
        <w:ind w:left="0"/>
        <w:jc w:val="both"/>
      </w:pPr>
      <w:r>
        <w:rPr>
          <w:rFonts w:ascii="Times New Roman"/>
          <w:b w:val="false"/>
          <w:i w:val="false"/>
          <w:color w:val="000000"/>
          <w:sz w:val="28"/>
        </w:rPr>
        <w:t xml:space="preserve">
      1. Қаражал қалалық мәслихатының 2020 жылғы 29 шілдедегі L сессиясының № 421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(нормативтік құқықтық актілерді мемлекеттік тіркеу Тізілімінде 5999 нөмірімен тіркелген, 2020 жылғы 6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Қаражал қаласының мұқтаж азаматтарының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баяндалсын:</w:t>
      </w:r>
    </w:p>
    <w:bookmarkStart w:name="z8" w:id="3"/>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4"/>
    <w:bookmarkStart w:name="z10" w:id="5"/>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5"/>
    <w:bookmarkStart w:name="z11" w:id="6"/>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6"/>
    <w:bookmarkStart w:name="z12" w:id="7"/>
    <w:p>
      <w:pPr>
        <w:spacing w:after="0"/>
        <w:ind w:left="0"/>
        <w:jc w:val="both"/>
      </w:pPr>
      <w:r>
        <w:rPr>
          <w:rFonts w:ascii="Times New Roman"/>
          <w:b w:val="false"/>
          <w:i w:val="false"/>
          <w:color w:val="000000"/>
          <w:sz w:val="28"/>
        </w:rPr>
        <w:t>
      4)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End w:id="7"/>
    <w:bookmarkStart w:name="z13" w:id="8"/>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8"/>
    <w:bookmarkStart w:name="z14" w:id="9"/>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15" w:id="10"/>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0"/>
    <w:bookmarkStart w:name="z16" w:id="11"/>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1"/>
    <w:bookmarkStart w:name="z17" w:id="12"/>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2"/>
    <w:bookmarkStart w:name="z18" w:id="13"/>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3"/>
    <w:bookmarkStart w:name="z19" w:id="14"/>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баяндалсын:</w:t>
      </w:r>
    </w:p>
    <w:bookmarkStart w:name="z21" w:id="15"/>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5"/>
    <w:bookmarkStart w:name="z22" w:id="16"/>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баяндалсын:</w:t>
      </w:r>
    </w:p>
    <w:bookmarkEnd w:id="16"/>
    <w:bookmarkStart w:name="z23" w:id="17"/>
    <w:p>
      <w:pPr>
        <w:spacing w:after="0"/>
        <w:ind w:left="0"/>
        <w:jc w:val="both"/>
      </w:pPr>
      <w:r>
        <w:rPr>
          <w:rFonts w:ascii="Times New Roman"/>
          <w:b w:val="false"/>
          <w:i w:val="false"/>
          <w:color w:val="000000"/>
          <w:sz w:val="28"/>
        </w:rPr>
        <w:t>
      "3) 9 мамыр – Жеңіс күні - Ұлы Отан соғысының ардагерлеріне, жеңілдіктер бойынша Ұлы Отан соғысының ардагерлеріне теңестірілген ардагерлерге, еңбек ардагерлеріне;</w:t>
      </w:r>
    </w:p>
    <w:bookmarkEnd w:id="17"/>
    <w:bookmarkStart w:name="z24" w:id="18"/>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w:t>
      </w:r>
    </w:p>
    <w:bookmarkEnd w:id="18"/>
    <w:bookmarkStart w:name="z25" w:id="19"/>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w:t>
      </w:r>
    </w:p>
    <w:bookmarkEnd w:id="19"/>
    <w:bookmarkStart w:name="z26" w:id="20"/>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келесі редакцияда баяндалсын:</w:t>
      </w:r>
    </w:p>
    <w:bookmarkStart w:name="z28" w:id="21"/>
    <w:p>
      <w:pPr>
        <w:spacing w:after="0"/>
        <w:ind w:left="0"/>
        <w:jc w:val="both"/>
      </w:pPr>
      <w:r>
        <w:rPr>
          <w:rFonts w:ascii="Times New Roman"/>
          <w:b w:val="false"/>
          <w:i w:val="false"/>
          <w:color w:val="000000"/>
          <w:sz w:val="28"/>
        </w:rPr>
        <w:t>
      "16. Өмірде қиын жағдай туындаған кезде әлеуметтік көмек алу үшін өтініш беруші өзінің немесе отбасының атынан уәкілетті органға немесе кент әкіміне мынадай құжаттармен:</w:t>
      </w:r>
    </w:p>
    <w:bookmarkEnd w:id="21"/>
    <w:bookmarkStart w:name="z29" w:id="22"/>
    <w:p>
      <w:pPr>
        <w:spacing w:after="0"/>
        <w:ind w:left="0"/>
        <w:jc w:val="both"/>
      </w:pPr>
      <w:r>
        <w:rPr>
          <w:rFonts w:ascii="Times New Roman"/>
          <w:b w:val="false"/>
          <w:i w:val="false"/>
          <w:color w:val="000000"/>
          <w:sz w:val="28"/>
        </w:rPr>
        <w:t>
      1) жеке басын куәландыратын құжатпен;</w:t>
      </w:r>
    </w:p>
    <w:bookmarkEnd w:id="22"/>
    <w:bookmarkStart w:name="z30" w:id="23"/>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23"/>
    <w:bookmarkStart w:name="z31" w:id="24"/>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24"/>
    <w:bookmarkStart w:name="z32" w:id="25"/>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25"/>
    <w:bookmarkStart w:name="z33" w:id="26"/>
    <w:p>
      <w:pPr>
        <w:spacing w:after="0"/>
        <w:ind w:left="0"/>
        <w:jc w:val="both"/>
      </w:pPr>
      <w:r>
        <w:rPr>
          <w:rFonts w:ascii="Times New Roman"/>
          <w:b w:val="false"/>
          <w:i w:val="false"/>
          <w:color w:val="000000"/>
          <w:sz w:val="28"/>
        </w:rPr>
        <w:t>
      17. Салыстырып тексеру үшін құжаттардың төлнұсқалары ұсынылады, содан кейін құжаттардың төлнұсқалары өтініш берушіге қайтарылады.";</w:t>
      </w:r>
    </w:p>
    <w:bookmarkEnd w:id="26"/>
    <w:bookmarkStart w:name="z34" w:id="27"/>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қағидаларының </w:t>
      </w:r>
      <w:r>
        <w:rPr>
          <w:rFonts w:ascii="Times New Roman"/>
          <w:b w:val="false"/>
          <w:i w:val="false"/>
          <w:color w:val="000000"/>
          <w:sz w:val="28"/>
        </w:rPr>
        <w:t>2-қосымшасы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мазмұндалсын.</w:t>
      </w:r>
    </w:p>
    <w:bookmarkEnd w:id="27"/>
    <w:bookmarkStart w:name="z35" w:id="2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LII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Темиров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24</w:t>
            </w:r>
            <w:r>
              <w:br/>
            </w:r>
            <w:r>
              <w:rPr>
                <w:rFonts w:ascii="Times New Roman"/>
                <w:b w:val="false"/>
                <w:i w:val="false"/>
                <w:color w:val="000000"/>
                <w:sz w:val="20"/>
              </w:rPr>
              <w:t>желтоқсандағы</w:t>
            </w:r>
            <w:r>
              <w:br/>
            </w:r>
            <w:r>
              <w:rPr>
                <w:rFonts w:ascii="Times New Roman"/>
                <w:b w:val="false"/>
                <w:i w:val="false"/>
                <w:color w:val="000000"/>
                <w:sz w:val="20"/>
              </w:rPr>
              <w:t>№ 445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Қаражал қаласының мұқтаж</w:t>
            </w:r>
            <w:r>
              <w:br/>
            </w:r>
            <w:r>
              <w:rPr>
                <w:rFonts w:ascii="Times New Roman"/>
                <w:b w:val="false"/>
                <w:i w:val="false"/>
                <w:color w:val="000000"/>
                <w:sz w:val="20"/>
              </w:rPr>
              <w:t>азаматтарының жекелеген</w:t>
            </w:r>
            <w:r>
              <w:br/>
            </w:r>
            <w:r>
              <w:rPr>
                <w:rFonts w:ascii="Times New Roman"/>
                <w:b w:val="false"/>
                <w:i w:val="false"/>
                <w:color w:val="000000"/>
                <w:sz w:val="20"/>
              </w:rPr>
              <w:t>санаттарының тізбесін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0" w:id="29"/>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w:t>
      </w:r>
    </w:p>
    <w:bookmarkEnd w:id="29"/>
    <w:bookmarkStart w:name="z41" w:id="30"/>
    <w:p>
      <w:pPr>
        <w:spacing w:after="0"/>
        <w:ind w:left="0"/>
        <w:jc w:val="both"/>
      </w:pPr>
      <w:r>
        <w:rPr>
          <w:rFonts w:ascii="Times New Roman"/>
          <w:b w:val="false"/>
          <w:i w:val="false"/>
          <w:color w:val="000000"/>
          <w:sz w:val="28"/>
        </w:rPr>
        <w:t>
      20___ жылғы "___"_________ ____________________</w:t>
      </w:r>
    </w:p>
    <w:bookmarkEnd w:id="30"/>
    <w:bookmarkStart w:name="z42" w:id="31"/>
    <w:p>
      <w:pPr>
        <w:spacing w:after="0"/>
        <w:ind w:left="0"/>
        <w:jc w:val="both"/>
      </w:pPr>
      <w:r>
        <w:rPr>
          <w:rFonts w:ascii="Times New Roman"/>
          <w:b w:val="false"/>
          <w:i w:val="false"/>
          <w:color w:val="000000"/>
          <w:sz w:val="28"/>
        </w:rPr>
        <w:t>
      (елді мекен)</w:t>
      </w:r>
    </w:p>
    <w:bookmarkEnd w:id="31"/>
    <w:bookmarkStart w:name="z43" w:id="32"/>
    <w:p>
      <w:pPr>
        <w:spacing w:after="0"/>
        <w:ind w:left="0"/>
        <w:jc w:val="both"/>
      </w:pPr>
      <w:r>
        <w:rPr>
          <w:rFonts w:ascii="Times New Roman"/>
          <w:b w:val="false"/>
          <w:i w:val="false"/>
          <w:color w:val="000000"/>
          <w:sz w:val="28"/>
        </w:rPr>
        <w:t>
      1. Өтініш берушінің тегі, аты, әкесінің аты (бар болса) ___________________________</w:t>
      </w:r>
    </w:p>
    <w:bookmarkEnd w:id="32"/>
    <w:bookmarkStart w:name="z44" w:id="33"/>
    <w:p>
      <w:pPr>
        <w:spacing w:after="0"/>
        <w:ind w:left="0"/>
        <w:jc w:val="both"/>
      </w:pPr>
      <w:r>
        <w:rPr>
          <w:rFonts w:ascii="Times New Roman"/>
          <w:b w:val="false"/>
          <w:i w:val="false"/>
          <w:color w:val="000000"/>
          <w:sz w:val="28"/>
        </w:rPr>
        <w:t>
      _______________________________________________________________________</w:t>
      </w:r>
    </w:p>
    <w:bookmarkEnd w:id="33"/>
    <w:bookmarkStart w:name="z45" w:id="34"/>
    <w:p>
      <w:pPr>
        <w:spacing w:after="0"/>
        <w:ind w:left="0"/>
        <w:jc w:val="both"/>
      </w:pPr>
      <w:r>
        <w:rPr>
          <w:rFonts w:ascii="Times New Roman"/>
          <w:b w:val="false"/>
          <w:i w:val="false"/>
          <w:color w:val="000000"/>
          <w:sz w:val="28"/>
        </w:rPr>
        <w:t>
      2. Тұратын мекенжайы ______________________________________________________</w:t>
      </w:r>
    </w:p>
    <w:bookmarkEnd w:id="34"/>
    <w:bookmarkStart w:name="z46" w:id="35"/>
    <w:p>
      <w:pPr>
        <w:spacing w:after="0"/>
        <w:ind w:left="0"/>
        <w:jc w:val="both"/>
      </w:pPr>
      <w:r>
        <w:rPr>
          <w:rFonts w:ascii="Times New Roman"/>
          <w:b w:val="false"/>
          <w:i w:val="false"/>
          <w:color w:val="000000"/>
          <w:sz w:val="28"/>
        </w:rPr>
        <w:t>
      _______________________________________________________________________</w:t>
      </w:r>
    </w:p>
    <w:bookmarkEnd w:id="35"/>
    <w:bookmarkStart w:name="z47" w:id="36"/>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 _________________________________________________________________</w:t>
      </w:r>
    </w:p>
    <w:bookmarkEnd w:id="36"/>
    <w:bookmarkStart w:name="z48" w:id="37"/>
    <w:p>
      <w:pPr>
        <w:spacing w:after="0"/>
        <w:ind w:left="0"/>
        <w:jc w:val="both"/>
      </w:pPr>
      <w:r>
        <w:rPr>
          <w:rFonts w:ascii="Times New Roman"/>
          <w:b w:val="false"/>
          <w:i w:val="false"/>
          <w:color w:val="000000"/>
          <w:sz w:val="28"/>
        </w:rPr>
        <w:t>
      ______________________________________________________________________.</w:t>
      </w:r>
    </w:p>
    <w:bookmarkEnd w:id="37"/>
    <w:bookmarkStart w:name="z49" w:id="38"/>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39"/>
    <w:p>
      <w:pPr>
        <w:spacing w:after="0"/>
        <w:ind w:left="0"/>
        <w:jc w:val="both"/>
      </w:pPr>
      <w:r>
        <w:rPr>
          <w:rFonts w:ascii="Times New Roman"/>
          <w:b w:val="false"/>
          <w:i w:val="false"/>
          <w:color w:val="000000"/>
          <w:sz w:val="28"/>
        </w:rPr>
        <w:t>
      Еңбекке жарамды барлығы _________ адам.</w:t>
      </w:r>
    </w:p>
    <w:bookmarkEnd w:id="39"/>
    <w:bookmarkStart w:name="z51" w:id="40"/>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40"/>
    <w:bookmarkStart w:name="z52" w:id="41"/>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bookmarkEnd w:id="41"/>
    <w:bookmarkStart w:name="z53" w:id="42"/>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w:t>
      </w:r>
    </w:p>
    <w:bookmarkEnd w:id="42"/>
    <w:bookmarkStart w:name="z54" w:id="43"/>
    <w:p>
      <w:pPr>
        <w:spacing w:after="0"/>
        <w:ind w:left="0"/>
        <w:jc w:val="both"/>
      </w:pPr>
      <w:r>
        <w:rPr>
          <w:rFonts w:ascii="Times New Roman"/>
          <w:b w:val="false"/>
          <w:i w:val="false"/>
          <w:color w:val="000000"/>
          <w:sz w:val="28"/>
        </w:rPr>
        <w:t>
      _______________________________________________________________________</w:t>
      </w:r>
    </w:p>
    <w:bookmarkEnd w:id="43"/>
    <w:bookmarkStart w:name="z55" w:id="44"/>
    <w:p>
      <w:pPr>
        <w:spacing w:after="0"/>
        <w:ind w:left="0"/>
        <w:jc w:val="both"/>
      </w:pPr>
      <w:r>
        <w:rPr>
          <w:rFonts w:ascii="Times New Roman"/>
          <w:b w:val="false"/>
          <w:i w:val="false"/>
          <w:color w:val="000000"/>
          <w:sz w:val="28"/>
        </w:rPr>
        <w:t>
      _______________________________________________________________________.</w:t>
      </w:r>
    </w:p>
    <w:bookmarkEnd w:id="44"/>
    <w:bookmarkStart w:name="z56" w:id="45"/>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45"/>
    <w:bookmarkStart w:name="z57" w:id="46"/>
    <w:p>
      <w:pPr>
        <w:spacing w:after="0"/>
        <w:ind w:left="0"/>
        <w:jc w:val="both"/>
      </w:pPr>
      <w:r>
        <w:rPr>
          <w:rFonts w:ascii="Times New Roman"/>
          <w:b w:val="false"/>
          <w:i w:val="false"/>
          <w:color w:val="000000"/>
          <w:sz w:val="28"/>
        </w:rPr>
        <w:t>
      ______________________________________________________________________.</w:t>
      </w:r>
    </w:p>
    <w:bookmarkEnd w:id="46"/>
    <w:bookmarkStart w:name="z58" w:id="47"/>
    <w:p>
      <w:pPr>
        <w:spacing w:after="0"/>
        <w:ind w:left="0"/>
        <w:jc w:val="both"/>
      </w:pPr>
      <w:r>
        <w:rPr>
          <w:rFonts w:ascii="Times New Roman"/>
          <w:b w:val="false"/>
          <w:i w:val="false"/>
          <w:color w:val="000000"/>
          <w:sz w:val="28"/>
        </w:rPr>
        <w:t>
      Тұрғын үйді ұстауға арналған шығыстар:</w:t>
      </w:r>
    </w:p>
    <w:bookmarkEnd w:id="47"/>
    <w:bookmarkStart w:name="z59" w:id="48"/>
    <w:p>
      <w:pPr>
        <w:spacing w:after="0"/>
        <w:ind w:left="0"/>
        <w:jc w:val="both"/>
      </w:pPr>
      <w:r>
        <w:rPr>
          <w:rFonts w:ascii="Times New Roman"/>
          <w:b w:val="false"/>
          <w:i w:val="false"/>
          <w:color w:val="000000"/>
          <w:sz w:val="28"/>
        </w:rPr>
        <w:t>
      ______________________________________________________________________</w:t>
      </w:r>
    </w:p>
    <w:bookmarkEnd w:id="48"/>
    <w:bookmarkStart w:name="z60" w:id="49"/>
    <w:p>
      <w:pPr>
        <w:spacing w:after="0"/>
        <w:ind w:left="0"/>
        <w:jc w:val="both"/>
      </w:pPr>
      <w:r>
        <w:rPr>
          <w:rFonts w:ascii="Times New Roman"/>
          <w:b w:val="false"/>
          <w:i w:val="false"/>
          <w:color w:val="000000"/>
          <w:sz w:val="28"/>
        </w:rPr>
        <w:t>
      ______________________________________________________________________.</w:t>
      </w:r>
    </w:p>
    <w:bookmarkEnd w:id="49"/>
    <w:bookmarkStart w:name="z61" w:id="50"/>
    <w:p>
      <w:pPr>
        <w:spacing w:after="0"/>
        <w:ind w:left="0"/>
        <w:jc w:val="both"/>
      </w:pPr>
      <w:r>
        <w:rPr>
          <w:rFonts w:ascii="Times New Roman"/>
          <w:b w:val="false"/>
          <w:i w:val="false"/>
          <w:color w:val="000000"/>
          <w:sz w:val="28"/>
        </w:rPr>
        <w:t>
      Отбасының табысы: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1"/>
    <w:p>
      <w:pPr>
        <w:spacing w:after="0"/>
        <w:ind w:left="0"/>
        <w:jc w:val="both"/>
      </w:pPr>
      <w:r>
        <w:rPr>
          <w:rFonts w:ascii="Times New Roman"/>
          <w:b w:val="false"/>
          <w:i w:val="false"/>
          <w:color w:val="000000"/>
          <w:sz w:val="28"/>
        </w:rPr>
        <w:t>
      6. Мыналардың:</w:t>
      </w:r>
    </w:p>
    <w:bookmarkEnd w:id="51"/>
    <w:bookmarkStart w:name="z63" w:id="52"/>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bookmarkEnd w:id="52"/>
    <w:bookmarkStart w:name="z64" w:id="53"/>
    <w:p>
      <w:pPr>
        <w:spacing w:after="0"/>
        <w:ind w:left="0"/>
        <w:jc w:val="both"/>
      </w:pPr>
      <w:r>
        <w:rPr>
          <w:rFonts w:ascii="Times New Roman"/>
          <w:b w:val="false"/>
          <w:i w:val="false"/>
          <w:color w:val="000000"/>
          <w:sz w:val="28"/>
        </w:rPr>
        <w:t>
      _______________________________________________________________________</w:t>
      </w:r>
    </w:p>
    <w:bookmarkEnd w:id="53"/>
    <w:bookmarkStart w:name="z65" w:id="54"/>
    <w:p>
      <w:pPr>
        <w:spacing w:after="0"/>
        <w:ind w:left="0"/>
        <w:jc w:val="both"/>
      </w:pPr>
      <w:r>
        <w:rPr>
          <w:rFonts w:ascii="Times New Roman"/>
          <w:b w:val="false"/>
          <w:i w:val="false"/>
          <w:color w:val="000000"/>
          <w:sz w:val="28"/>
        </w:rPr>
        <w:t>
      _______________________________________________________________________.</w:t>
      </w:r>
    </w:p>
    <w:bookmarkEnd w:id="54"/>
    <w:bookmarkStart w:name="z66" w:id="55"/>
    <w:p>
      <w:pPr>
        <w:spacing w:after="0"/>
        <w:ind w:left="0"/>
        <w:jc w:val="both"/>
      </w:pPr>
      <w:r>
        <w:rPr>
          <w:rFonts w:ascii="Times New Roman"/>
          <w:b w:val="false"/>
          <w:i w:val="false"/>
          <w:color w:val="000000"/>
          <w:sz w:val="28"/>
        </w:rPr>
        <w:t>
      қазіргі уақытта өздері тұрып жатқаннан бөлек өзге тұрғын үйінің болуы (оны пайдаланғаннан түскен мәлімделген табыс)</w:t>
      </w:r>
    </w:p>
    <w:bookmarkEnd w:id="55"/>
    <w:bookmarkStart w:name="z67" w:id="56"/>
    <w:p>
      <w:pPr>
        <w:spacing w:after="0"/>
        <w:ind w:left="0"/>
        <w:jc w:val="both"/>
      </w:pPr>
      <w:r>
        <w:rPr>
          <w:rFonts w:ascii="Times New Roman"/>
          <w:b w:val="false"/>
          <w:i w:val="false"/>
          <w:color w:val="000000"/>
          <w:sz w:val="28"/>
        </w:rPr>
        <w:t>
      _______________________________________________________________________</w:t>
      </w:r>
    </w:p>
    <w:bookmarkEnd w:id="56"/>
    <w:bookmarkStart w:name="z68" w:id="57"/>
    <w:p>
      <w:pPr>
        <w:spacing w:after="0"/>
        <w:ind w:left="0"/>
        <w:jc w:val="both"/>
      </w:pPr>
      <w:r>
        <w:rPr>
          <w:rFonts w:ascii="Times New Roman"/>
          <w:b w:val="false"/>
          <w:i w:val="false"/>
          <w:color w:val="000000"/>
          <w:sz w:val="28"/>
        </w:rPr>
        <w:t>
      ______________________________________________________________________.</w:t>
      </w:r>
    </w:p>
    <w:bookmarkEnd w:id="57"/>
    <w:bookmarkStart w:name="z69" w:id="58"/>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58"/>
    <w:bookmarkStart w:name="z70" w:id="59"/>
    <w:p>
      <w:pPr>
        <w:spacing w:after="0"/>
        <w:ind w:left="0"/>
        <w:jc w:val="both"/>
      </w:pPr>
      <w:r>
        <w:rPr>
          <w:rFonts w:ascii="Times New Roman"/>
          <w:b w:val="false"/>
          <w:i w:val="false"/>
          <w:color w:val="000000"/>
          <w:sz w:val="28"/>
        </w:rPr>
        <w:t>
      _______________________________________________________________________</w:t>
      </w:r>
    </w:p>
    <w:bookmarkEnd w:id="59"/>
    <w:bookmarkStart w:name="z71" w:id="60"/>
    <w:p>
      <w:pPr>
        <w:spacing w:after="0"/>
        <w:ind w:left="0"/>
        <w:jc w:val="both"/>
      </w:pPr>
      <w:r>
        <w:rPr>
          <w:rFonts w:ascii="Times New Roman"/>
          <w:b w:val="false"/>
          <w:i w:val="false"/>
          <w:color w:val="000000"/>
          <w:sz w:val="28"/>
        </w:rPr>
        <w:t>
      _______________________________________________________________________</w:t>
      </w:r>
    </w:p>
    <w:bookmarkEnd w:id="60"/>
    <w:bookmarkStart w:name="z72" w:id="61"/>
    <w:p>
      <w:pPr>
        <w:spacing w:after="0"/>
        <w:ind w:left="0"/>
        <w:jc w:val="both"/>
      </w:pPr>
      <w:r>
        <w:rPr>
          <w:rFonts w:ascii="Times New Roman"/>
          <w:b w:val="false"/>
          <w:i w:val="false"/>
          <w:color w:val="000000"/>
          <w:sz w:val="28"/>
        </w:rPr>
        <w:t>
      _______________________________________________________________________</w:t>
      </w:r>
    </w:p>
    <w:bookmarkEnd w:id="61"/>
    <w:bookmarkStart w:name="z73" w:id="62"/>
    <w:p>
      <w:pPr>
        <w:spacing w:after="0"/>
        <w:ind w:left="0"/>
        <w:jc w:val="both"/>
      </w:pPr>
      <w:r>
        <w:rPr>
          <w:rFonts w:ascii="Times New Roman"/>
          <w:b w:val="false"/>
          <w:i w:val="false"/>
          <w:color w:val="000000"/>
          <w:sz w:val="28"/>
        </w:rPr>
        <w:t>
      _______________________________________________________________________.</w:t>
      </w:r>
    </w:p>
    <w:bookmarkEnd w:id="62"/>
    <w:bookmarkStart w:name="z74" w:id="63"/>
    <w:p>
      <w:pPr>
        <w:spacing w:after="0"/>
        <w:ind w:left="0"/>
        <w:jc w:val="both"/>
      </w:pPr>
      <w:r>
        <w:rPr>
          <w:rFonts w:ascii="Times New Roman"/>
          <w:b w:val="false"/>
          <w:i w:val="false"/>
          <w:color w:val="000000"/>
          <w:sz w:val="28"/>
        </w:rPr>
        <w:t>
      8. Отбасының өзге де табыстары (нысаны, сомасы, көзі): _____________________</w:t>
      </w:r>
    </w:p>
    <w:bookmarkEnd w:id="63"/>
    <w:bookmarkStart w:name="z75" w:id="64"/>
    <w:p>
      <w:pPr>
        <w:spacing w:after="0"/>
        <w:ind w:left="0"/>
        <w:jc w:val="both"/>
      </w:pPr>
      <w:r>
        <w:rPr>
          <w:rFonts w:ascii="Times New Roman"/>
          <w:b w:val="false"/>
          <w:i w:val="false"/>
          <w:color w:val="000000"/>
          <w:sz w:val="28"/>
        </w:rPr>
        <w:t>
      ______________________________________________________________________</w:t>
      </w:r>
    </w:p>
    <w:bookmarkEnd w:id="64"/>
    <w:bookmarkStart w:name="z76" w:id="65"/>
    <w:p>
      <w:pPr>
        <w:spacing w:after="0"/>
        <w:ind w:left="0"/>
        <w:jc w:val="both"/>
      </w:pPr>
      <w:r>
        <w:rPr>
          <w:rFonts w:ascii="Times New Roman"/>
          <w:b w:val="false"/>
          <w:i w:val="false"/>
          <w:color w:val="000000"/>
          <w:sz w:val="28"/>
        </w:rPr>
        <w:t>
      _____________________________________________________________________</w:t>
      </w:r>
    </w:p>
    <w:bookmarkEnd w:id="65"/>
    <w:bookmarkStart w:name="z77" w:id="66"/>
    <w:p>
      <w:pPr>
        <w:spacing w:after="0"/>
        <w:ind w:left="0"/>
        <w:jc w:val="both"/>
      </w:pPr>
      <w:r>
        <w:rPr>
          <w:rFonts w:ascii="Times New Roman"/>
          <w:b w:val="false"/>
          <w:i w:val="false"/>
          <w:color w:val="000000"/>
          <w:sz w:val="28"/>
        </w:rPr>
        <w:t>
      ______________________________________________________________________</w:t>
      </w:r>
    </w:p>
    <w:bookmarkEnd w:id="66"/>
    <w:bookmarkStart w:name="z78" w:id="67"/>
    <w:p>
      <w:pPr>
        <w:spacing w:after="0"/>
        <w:ind w:left="0"/>
        <w:jc w:val="both"/>
      </w:pPr>
      <w:r>
        <w:rPr>
          <w:rFonts w:ascii="Times New Roman"/>
          <w:b w:val="false"/>
          <w:i w:val="false"/>
          <w:color w:val="000000"/>
          <w:sz w:val="28"/>
        </w:rPr>
        <w:t>
      ______________________________________________________________________.</w:t>
      </w:r>
    </w:p>
    <w:bookmarkEnd w:id="67"/>
    <w:bookmarkStart w:name="z79" w:id="68"/>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End w:id="68"/>
    <w:bookmarkStart w:name="z80" w:id="69"/>
    <w:p>
      <w:pPr>
        <w:spacing w:after="0"/>
        <w:ind w:left="0"/>
        <w:jc w:val="both"/>
      </w:pPr>
      <w:r>
        <w:rPr>
          <w:rFonts w:ascii="Times New Roman"/>
          <w:b w:val="false"/>
          <w:i w:val="false"/>
          <w:color w:val="000000"/>
          <w:sz w:val="28"/>
        </w:rPr>
        <w:t>
      ______________________________________________________________________</w:t>
      </w:r>
    </w:p>
    <w:bookmarkEnd w:id="69"/>
    <w:bookmarkStart w:name="z81" w:id="70"/>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70"/>
    <w:bookmarkStart w:name="z82" w:id="71"/>
    <w:p>
      <w:pPr>
        <w:spacing w:after="0"/>
        <w:ind w:left="0"/>
        <w:jc w:val="both"/>
      </w:pPr>
      <w:r>
        <w:rPr>
          <w:rFonts w:ascii="Times New Roman"/>
          <w:b w:val="false"/>
          <w:i w:val="false"/>
          <w:color w:val="000000"/>
          <w:sz w:val="28"/>
        </w:rPr>
        <w:t>
      ______________________________________________________________________</w:t>
      </w:r>
    </w:p>
    <w:bookmarkEnd w:id="71"/>
    <w:bookmarkStart w:name="z83" w:id="72"/>
    <w:p>
      <w:pPr>
        <w:spacing w:after="0"/>
        <w:ind w:left="0"/>
        <w:jc w:val="both"/>
      </w:pPr>
      <w:r>
        <w:rPr>
          <w:rFonts w:ascii="Times New Roman"/>
          <w:b w:val="false"/>
          <w:i w:val="false"/>
          <w:color w:val="000000"/>
          <w:sz w:val="28"/>
        </w:rPr>
        <w:t>
      Комиссия төрағасы: ____________________________________________________</w:t>
      </w:r>
    </w:p>
    <w:bookmarkEnd w:id="72"/>
    <w:bookmarkStart w:name="z84" w:id="73"/>
    <w:p>
      <w:pPr>
        <w:spacing w:after="0"/>
        <w:ind w:left="0"/>
        <w:jc w:val="both"/>
      </w:pPr>
      <w:r>
        <w:rPr>
          <w:rFonts w:ascii="Times New Roman"/>
          <w:b w:val="false"/>
          <w:i w:val="false"/>
          <w:color w:val="000000"/>
          <w:sz w:val="28"/>
        </w:rPr>
        <w:t>
      Комиссия мүшелері: ___________________________________________________</w:t>
      </w:r>
    </w:p>
    <w:bookmarkEnd w:id="73"/>
    <w:bookmarkStart w:name="z85" w:id="74"/>
    <w:p>
      <w:pPr>
        <w:spacing w:after="0"/>
        <w:ind w:left="0"/>
        <w:jc w:val="both"/>
      </w:pPr>
      <w:r>
        <w:rPr>
          <w:rFonts w:ascii="Times New Roman"/>
          <w:b w:val="false"/>
          <w:i w:val="false"/>
          <w:color w:val="000000"/>
          <w:sz w:val="28"/>
        </w:rPr>
        <w:t>
      ___________________________ __________________________________________</w:t>
      </w:r>
    </w:p>
    <w:bookmarkEnd w:id="74"/>
    <w:bookmarkStart w:name="z86" w:id="75"/>
    <w:p>
      <w:pPr>
        <w:spacing w:after="0"/>
        <w:ind w:left="0"/>
        <w:jc w:val="both"/>
      </w:pPr>
      <w:r>
        <w:rPr>
          <w:rFonts w:ascii="Times New Roman"/>
          <w:b w:val="false"/>
          <w:i w:val="false"/>
          <w:color w:val="000000"/>
          <w:sz w:val="28"/>
        </w:rPr>
        <w:t>
      ___________________________ __________________________________________</w:t>
      </w:r>
    </w:p>
    <w:bookmarkEnd w:id="75"/>
    <w:bookmarkStart w:name="z87" w:id="76"/>
    <w:p>
      <w:pPr>
        <w:spacing w:after="0"/>
        <w:ind w:left="0"/>
        <w:jc w:val="both"/>
      </w:pPr>
      <w:r>
        <w:rPr>
          <w:rFonts w:ascii="Times New Roman"/>
          <w:b w:val="false"/>
          <w:i w:val="false"/>
          <w:color w:val="000000"/>
          <w:sz w:val="28"/>
        </w:rPr>
        <w:t>
      (қолдары) (тегі, аты, әкесінің аты)</w:t>
      </w:r>
    </w:p>
    <w:bookmarkEnd w:id="76"/>
    <w:bookmarkStart w:name="z88" w:id="77"/>
    <w:p>
      <w:pPr>
        <w:spacing w:after="0"/>
        <w:ind w:left="0"/>
        <w:jc w:val="both"/>
      </w:pPr>
      <w:r>
        <w:rPr>
          <w:rFonts w:ascii="Times New Roman"/>
          <w:b w:val="false"/>
          <w:i w:val="false"/>
          <w:color w:val="000000"/>
          <w:sz w:val="28"/>
        </w:rPr>
        <w:t>
      Жасалған актімен таныстым: ____________________________________________</w:t>
      </w:r>
    </w:p>
    <w:bookmarkEnd w:id="77"/>
    <w:bookmarkStart w:name="z89" w:id="78"/>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78"/>
    <w:bookmarkStart w:name="z90" w:id="79"/>
    <w:p>
      <w:pPr>
        <w:spacing w:after="0"/>
        <w:ind w:left="0"/>
        <w:jc w:val="both"/>
      </w:pPr>
      <w:r>
        <w:rPr>
          <w:rFonts w:ascii="Times New Roman"/>
          <w:b w:val="false"/>
          <w:i w:val="false"/>
          <w:color w:val="000000"/>
          <w:sz w:val="28"/>
        </w:rPr>
        <w:t>
      ________________________________________________________________________</w:t>
      </w:r>
    </w:p>
    <w:bookmarkEnd w:id="79"/>
    <w:bookmarkStart w:name="z91" w:id="80"/>
    <w:p>
      <w:pPr>
        <w:spacing w:after="0"/>
        <w:ind w:left="0"/>
        <w:jc w:val="both"/>
      </w:pPr>
      <w:r>
        <w:rPr>
          <w:rFonts w:ascii="Times New Roman"/>
          <w:b w:val="false"/>
          <w:i w:val="false"/>
          <w:color w:val="000000"/>
          <w:sz w:val="28"/>
        </w:rPr>
        <w:t>
      Тексеру жүргізілуден бас тартқан __________________________________________</w:t>
      </w:r>
    </w:p>
    <w:bookmarkEnd w:id="80"/>
    <w:bookmarkStart w:name="z92" w:id="81"/>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bookmarkEnd w:id="81"/>
    <w:bookmarkStart w:name="z93" w:id="82"/>
    <w:p>
      <w:pPr>
        <w:spacing w:after="0"/>
        <w:ind w:left="0"/>
        <w:jc w:val="both"/>
      </w:pPr>
      <w:r>
        <w:rPr>
          <w:rFonts w:ascii="Times New Roman"/>
          <w:b w:val="false"/>
          <w:i w:val="false"/>
          <w:color w:val="000000"/>
          <w:sz w:val="28"/>
        </w:rPr>
        <w:t>
      ________________________________________________________________________</w:t>
      </w:r>
    </w:p>
    <w:bookmarkEnd w:id="82"/>
    <w:bookmarkStart w:name="z94" w:id="83"/>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83"/>
    <w:bookmarkStart w:name="z95" w:id="84"/>
    <w:p>
      <w:pPr>
        <w:spacing w:after="0"/>
        <w:ind w:left="0"/>
        <w:jc w:val="both"/>
      </w:pPr>
      <w:r>
        <w:rPr>
          <w:rFonts w:ascii="Times New Roman"/>
          <w:b w:val="false"/>
          <w:i w:val="false"/>
          <w:color w:val="000000"/>
          <w:sz w:val="28"/>
        </w:rPr>
        <w:t>
      Күні _______</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