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aeb6" w14:textId="74ea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2016 жылғы 28 қарашадағы № 102 "Сәтбаев қалалық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2020 жылғы 29 маусымдағы № 554 шешімі. Қарағанды облысының Әділет департаментінде 2020 жылғы 7 шілдеде № 5935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2016 жылғы 28 қарашадағы № 102 "Сәтбаев қалалық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4053 болып тіркелген, 2016 жылғы 23 желтоқсандағы "Шарайна" № 51 (2240) газетінде, 2016 жылғы 27 желтоқсанда "Әділет" ақпараттық-құқықтық жүйесінде және Қазақстан Республикасы нормативтік құқықтық актілерінің эталондық бақылау банкінде электрондық түрде 2017 жылғы 04 қаңтарда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Мухамедгалиева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