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d4e3d" w14:textId="43d4e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қалалық бюджет туралы" Саран қалалық мәслихатының 2019 жылғы 24 желтоқсандағы 43-сессиясының № 470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2020 жылғы 27 наурыздағы № 488 шешімі. Қарағанды облысының Әділет департаментінде 2020 жылғы 2 сәуірде № 5776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қалалық бюджет туралы" Саран қалалық мәслихатының 2019 жылғы 24 желтоқсандағы 43-сессиясының № 470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5652 болып тіркелген, Қазақстан Республикасы нормативтік құқықтық актілерінің электрондық түрде эталондық бақылау банкінде 2020 жылғы 13 қаңтарда, "Саран газеті" газетінің 2020 жылғы 10 қаңтардағы № 1-2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1-қосымшаға сәйкес,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9 388 411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2 303 681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23 628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бойынша – 51 527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7 009 575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9 639 447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жасалған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(профицитті) – алу 251 036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(профицітін пайдалану) – 251 036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қарыздардың түсуі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251 036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2–қосымшалары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2–қосымшаларына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хатшысы,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6"/>
        <w:gridCol w:w="3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9 388 411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2 303 681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1 178 484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меншіктен түсетін кірістер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7 009 575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7 009 472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7 009 472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574"/>
        <w:gridCol w:w="1211"/>
        <w:gridCol w:w="1211"/>
        <w:gridCol w:w="5604"/>
        <w:gridCol w:w="28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9 639 447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3 961 128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2 930 617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2 750 917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2 399 186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2 317 767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1 623 228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1 395 736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1 149 383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1 241 976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1 227 685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1 227 685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34198 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398"/>
        <w:gridCol w:w="2834"/>
        <w:gridCol w:w="2835"/>
        <w:gridCol w:w="26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2"/>
        <w:gridCol w:w="6238"/>
      </w:tblGrid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-251036</w:t>
            </w:r>
          </w:p>
        </w:tc>
      </w:tr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470 шешіміне 2-қосымша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Саран қаласына 2020 жылға жоғары тұрған бюджеттерден бөлінген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1"/>
        <w:gridCol w:w="3139"/>
      </w:tblGrid>
      <w:tr>
        <w:trPr>
          <w:trHeight w:val="30" w:hRule="atLeast"/>
        </w:trPr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(мың теңге)</w:t>
            </w:r>
          </w:p>
        </w:tc>
      </w:tr>
      <w:tr>
        <w:trPr>
          <w:trHeight w:val="30" w:hRule="atLeast"/>
        </w:trPr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2 391 660 </w:t>
            </w:r>
          </w:p>
        </w:tc>
      </w:tr>
      <w:tr>
        <w:trPr>
          <w:trHeight w:val="30" w:hRule="atLeast"/>
        </w:trPr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1 060 906 </w:t>
            </w:r>
          </w:p>
        </w:tc>
      </w:tr>
      <w:tr>
        <w:trPr>
          <w:trHeight w:val="30" w:hRule="atLeast"/>
        </w:trPr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1 330 754</w:t>
            </w:r>
          </w:p>
        </w:tc>
      </w:tr>
      <w:tr>
        <w:trPr>
          <w:trHeight w:val="30" w:hRule="atLeast"/>
        </w:trPr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1 060 906</w:t>
            </w:r>
          </w:p>
        </w:tc>
      </w:tr>
      <w:tr>
        <w:trPr>
          <w:trHeight w:val="30" w:hRule="atLeast"/>
        </w:trPr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963 314</w:t>
            </w:r>
          </w:p>
        </w:tc>
      </w:tr>
      <w:tr>
        <w:trPr>
          <w:trHeight w:val="30" w:hRule="atLeast"/>
        </w:trPr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өнімді жұмыспен қамтуды және жаппай кәсіпкерлікті дамытудың мемлекеттік бағдарламасы шеңберінде еңбек нарығын дамытуға бағытталған іс-шараларды іске асыруға 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17592</w:t>
            </w:r>
          </w:p>
        </w:tc>
      </w:tr>
      <w:tr>
        <w:trPr>
          <w:trHeight w:val="30" w:hRule="atLeast"/>
        </w:trPr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іс-шаралар жоспарын іске асыруға, оның ішінде: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44769</w:t>
            </w:r>
          </w:p>
        </w:tc>
      </w:tr>
      <w:tr>
        <w:trPr>
          <w:trHeight w:val="30" w:hRule="atLeast"/>
        </w:trPr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қажетті гигиеналық құралдармен қамтамасыз ету нормаларын арттыру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15894</w:t>
            </w:r>
          </w:p>
        </w:tc>
      </w:tr>
      <w:tr>
        <w:trPr>
          <w:trHeight w:val="30" w:hRule="atLeast"/>
        </w:trPr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көмекші құралдар тізбесін кеңейту 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23902</w:t>
            </w:r>
          </w:p>
        </w:tc>
      </w:tr>
      <w:tr>
        <w:trPr>
          <w:trHeight w:val="30" w:hRule="atLeast"/>
        </w:trPr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ымдау тілі қызметтері 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14863</w:t>
            </w:r>
          </w:p>
        </w:tc>
      </w:tr>
      <w:tr>
        <w:trPr>
          <w:trHeight w:val="30" w:hRule="atLeast"/>
        </w:trPr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әлеуметтік көмек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кепілдендірілген әлеуметтік пакетке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</w:t>
            </w:r>
          </w:p>
        </w:tc>
      </w:tr>
      <w:tr>
        <w:trPr>
          <w:trHeight w:val="30" w:hRule="atLeast"/>
        </w:trPr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Халықты әлеуметтік қорғау ұйымдарында арнаулы әлеуметтік қызмет көрсететін қызметкерлердің жалақысына қосымша ақы белгілеуге 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</w:t>
            </w:r>
          </w:p>
        </w:tc>
      </w:tr>
      <w:tr>
        <w:trPr>
          <w:trHeight w:val="30" w:hRule="atLeast"/>
        </w:trPr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білім беру ұйымдарын жан басына қаржыландыруды сынақтан өткізуге 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34147</w:t>
            </w:r>
          </w:p>
        </w:tc>
      </w:tr>
      <w:tr>
        <w:trPr>
          <w:trHeight w:val="30" w:hRule="atLeast"/>
        </w:trPr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мен оқыту педагогтарына жалақыны арттыруға 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382832</w:t>
            </w:r>
          </w:p>
        </w:tc>
      </w:tr>
      <w:tr>
        <w:trPr>
          <w:trHeight w:val="30" w:hRule="atLeast"/>
        </w:trPr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педагогтарының еңбекақысын арттыруға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261304</w:t>
            </w:r>
          </w:p>
        </w:tc>
      </w:tr>
      <w:tr>
        <w:trPr>
          <w:trHeight w:val="30" w:hRule="atLeast"/>
        </w:trPr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мектепке дейінгі білім беру ұйымдарының педагогтарына біліктілік санаты үшін қосымша ақы төлеуге 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</w:t>
            </w:r>
          </w:p>
        </w:tc>
      </w:tr>
      <w:tr>
        <w:trPr>
          <w:trHeight w:val="30" w:hRule="atLeast"/>
        </w:trPr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орта білім беру ұйымдарының педагогтарына біліктілік санаты үшін қосымша ақы төлеуге 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қызметкерлеріне лауазымдық жалақыларына қосымша ақы белгілеуге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</w:t>
            </w:r>
          </w:p>
        </w:tc>
      </w:tr>
      <w:tr>
        <w:trPr>
          <w:trHeight w:val="30" w:hRule="atLeast"/>
        </w:trPr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97592</w:t>
            </w:r>
          </w:p>
        </w:tc>
      </w:tr>
      <w:tr>
        <w:trPr>
          <w:trHeight w:val="30" w:hRule="atLeast"/>
        </w:trPr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Өнімді жұмыспен қамтуды және жаппай кәсіпкерлікті дамытудың 2017-2021 жылдарға арналған "Еңбек" мемлекеттік бағдарламасы шеңберінде еңбек нарығында талап етілетін біліктіліктер мен дағдылар бойынша қысқа мерзімді кәсіптік оқыту, оның ішінде: 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47157</w:t>
            </w:r>
          </w:p>
        </w:tc>
      </w:tr>
      <w:tr>
        <w:trPr>
          <w:trHeight w:val="30" w:hRule="atLeast"/>
        </w:trPr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қауіпті жұқпалы аурулармен ауыратын ауыл шаруашылығы малдарын санитарлық сою құнын иелеріне өтеуге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көшелерін күрделі, орташа және ағымдағы жөндеуге, оның ішінде: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-жолдарды ағымдағы жөндеу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1 330 754 </w:t>
            </w:r>
          </w:p>
        </w:tc>
      </w:tr>
      <w:tr>
        <w:trPr>
          <w:trHeight w:val="30" w:hRule="atLeast"/>
        </w:trPr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 қаласының құрылыс бөлімі" ММ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1 222 775</w:t>
            </w:r>
          </w:p>
        </w:tc>
      </w:tr>
      <w:tr>
        <w:trPr>
          <w:trHeight w:val="30" w:hRule="atLeast"/>
        </w:trPr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қ. су құбыры желілерін қайта жаңарту, 2 кезек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715441</w:t>
            </w:r>
          </w:p>
        </w:tc>
      </w:tr>
      <w:tr>
        <w:trPr>
          <w:trHeight w:val="30" w:hRule="atLeast"/>
        </w:trPr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472353</w:t>
            </w:r>
          </w:p>
        </w:tc>
      </w:tr>
      <w:tr>
        <w:trPr>
          <w:trHeight w:val="30" w:hRule="atLeast"/>
        </w:trPr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қаражаты есебінен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243088</w:t>
            </w:r>
          </w:p>
        </w:tc>
      </w:tr>
      <w:tr>
        <w:trPr>
          <w:trHeight w:val="30" w:hRule="atLeast"/>
        </w:trPr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Кәріз желілерін қайта жаңарту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144300</w:t>
            </w:r>
          </w:p>
        </w:tc>
      </w:tr>
      <w:tr>
        <w:trPr>
          <w:trHeight w:val="30" w:hRule="atLeast"/>
        </w:trPr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қаражаты есебінен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144300</w:t>
            </w:r>
          </w:p>
        </w:tc>
      </w:tr>
      <w:tr>
        <w:trPr>
          <w:trHeight w:val="30" w:hRule="atLeast"/>
        </w:trPr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қаласындағы мектепке спортзал салу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179700</w:t>
            </w:r>
          </w:p>
        </w:tc>
      </w:tr>
      <w:tr>
        <w:trPr>
          <w:trHeight w:val="30" w:hRule="atLeast"/>
        </w:trPr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қаражаты есебінен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179700</w:t>
            </w:r>
          </w:p>
        </w:tc>
      </w:tr>
      <w:tr>
        <w:trPr>
          <w:trHeight w:val="30" w:hRule="atLeast"/>
        </w:trPr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Кәріздік сорғы станцияларын қайта жаңарту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183334</w:t>
            </w:r>
          </w:p>
        </w:tc>
      </w:tr>
      <w:tr>
        <w:trPr>
          <w:trHeight w:val="30" w:hRule="atLeast"/>
        </w:trPr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қаражаты есебінен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183334</w:t>
            </w:r>
          </w:p>
        </w:tc>
      </w:tr>
      <w:tr>
        <w:trPr>
          <w:trHeight w:val="30" w:hRule="atLeast"/>
        </w:trPr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 қаласының тұрғын үй коммуналдық шаруашылығы, жолаушылар көлігі, автомобиль жолдары және тұрғын үй инспекциясы бөлімі" ММ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107979</w:t>
            </w:r>
          </w:p>
        </w:tc>
      </w:tr>
      <w:tr>
        <w:trPr>
          <w:trHeight w:val="30" w:hRule="atLeast"/>
        </w:trPr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 көшесін қайта жаңарту (2 кезек)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107979</w:t>
            </w:r>
          </w:p>
        </w:tc>
      </w:tr>
      <w:tr>
        <w:trPr>
          <w:trHeight w:val="30" w:hRule="atLeast"/>
        </w:trPr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қаражаты есебінен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