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75103" w14:textId="14751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"Шахтинск қалалық мәслихаттың 2019 жылғы 30 желтоқсандағы XXXVII сессиясының № 1691/37 "2020 – 2022 жылдарға арналған Шахтинск аймағындағы кенттер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2020 жылғы 6 қарашадағы № 1769/43 шешімі. Қарағанды облысының Әділет департаментінде 2020 жылғы 13 қарашада № 6082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2019 жылғы 30 желтоқсандағы XХXVII сессиясының № 1691/37 "2020-2022 жылдарға арналған Шахтинск аймағындағы кенттер бюджеті туралы" (нормативтік құқықтық актілерді мемлекеттік тіркеу Тізілімінде № 5644 тіркелген, Қазақстан Республикасы нормативтік құқықтық актілерінің эталондық бақылау банкінде электрондық түрде 2020 жылғы 8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Шахтинск аймағындағы кенттер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448 905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- 36 837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- 412 029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- 660 844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- 0 мың теңге: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дефициті (профициті) - минус 211 939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дефицитін (профицитін пайдалану) қаржыландыру – 211 939 мың теңге: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175 732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- 36 207 мың теңге.";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Тойбеков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1769/43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желтоқсаны № 1691/37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кенттер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448 905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412 029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412 029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168 420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-211 939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1769/43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желтоқсаны № 1691/37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Шахан кенті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- 118 571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1769/43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желтоқсаны № 1691/37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Долинка кенті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1769/43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желтоқсаны № 1691/37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Новодолинский кенті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