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8718" w14:textId="8a387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2019 жылғы 27 желтоқсандағы 58 сессиясының № 58/634 "2020-2022 жылдарға арналған аудандық маңызы бар қаланың, ауылдардың, кенттердің,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2020 жылғы 10 сәуірдегі № 62/670 шешімі. Қарағанды облысының Әділет департаментінде 2020 жылғы 10 сәуірде № 5795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2019 жылғы 27 желтоқсандағы 58 сессиясының № 58/634 "2020-2022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5635 болып тіркелген, Қазақстан Республикасының нормативтік құқықтық актілерінің электрондық түрдегі эталондық бақылау банкісінде 2020 жылы 7 қаңтарда және 2020 жылғы 9 қаңтардағы № 1 (4297) "Абай-Ақиқат" аудандық газетінде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877 941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54 890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822 067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993 827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115 886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115 886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100 852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15 034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2020-2022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379 802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77 007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302 632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521 950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142 148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142 148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139 500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2 648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2020-2022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34 347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3 113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31 234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38 313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3 966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3 966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3 966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7-1 тармақпен толықтырылсын: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Аудандық бюджеттен берілетін нысаналы трансферттер 2020 жылға арналған Қарабас кенті бюджетінің түсімдер құрамында көрсетілген шешімге 13-1 қосымшасына сәйкес ескерілсін.";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13-1 қосымшасымен толықтырылсын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2020-2022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104 577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2 267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102 310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108 255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3 678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3 678 мың теңге: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3 678 мың теңге.";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2020-2022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99 738 мың теңге, оның ішінде: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3 311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96 427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135 567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35 829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35 829 мың теңге: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33 741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2 088 мың теңге.";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20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2020-2022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34 760 мың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34 668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46 760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12 000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12 000 мың теңге: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12 000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14-1 тармақпен толықтырылсын: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Аудандық бюджеттен берілетін нысаналы трансферттер 2020 жылға арналған Ақбастау ауылдық округі бюджетінің түсімдер құрамында осы шешімнің 26-1 қосымшасына сәйкес ескерілсін.";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26-1 қосымшасымен толықтырылсын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2020-2022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75 542 мың теңге, оның ішінде: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431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74 946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119 542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44 000 мың теңге;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44 000 мың теңге: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44 000 мың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2020-2022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57 971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57 814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83 071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25 100 мың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25 100 мың теңге: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25 100 мың теңге;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2020-2022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34 455 мың теңге, оның ішінде: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299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34 101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114 455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80 000 мың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80 000 мың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80 000 мың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38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22-1 тармақпен толықтырылсын: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Аудандық бюджеттен берілетін нысаналы трансферттер 2020 жылға арналған Көксу ауылдық округі бюджетінің түсімдер құрамында осы шешімнің 40-1 қосымшасына сәйкес ескерілсін.";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40-1 қосымшасымен толықтырылсын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17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2020-2022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70 845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70 326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90 845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20 000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20 000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20 000 мың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2020-2022 жылдарға арналған Курмин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32 725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438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1 163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31 124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32 725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47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20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27-1 тармақпен толықтырылсын: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Аудандық бюджеттен берілетін нысаналы трансферттер 2020 жылға арналған Курмин ауылдық округі бюджетінің түсімдер құрамында осы шешімнің 49-1 қосымшасына сәйкес ескерілсін.";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49-1 қосымшасымен толықтырылсын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21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2020-2022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86 748 мың теңге, оның ішінде: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мың теңге;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86 370 мың теңге;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165 848 мың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79 100 мың теңге;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79 100 мың теңге: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79 100 мың теңге;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2020-2022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74 695 мың теңге, оның ішінде: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467 мың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74 228 мың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74 695 мың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"35. 2020-2022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79 865 мың теңге, оның ішінде: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мың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79 823 мың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138 853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58 988 мың теңге;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58 988 мың теңге: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58 988 мың теңге;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"38. 2020-2022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90 688 мың теңге, оның ішінде: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271 мың теңге;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90 417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156 312 мың теңге;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9"/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90"/>
    <w:bookmarkStart w:name="z31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1"/>
    <w:bookmarkStart w:name="z31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2"/>
    <w:bookmarkStart w:name="z31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65 624 мың теңге;</w:t>
      </w:r>
    </w:p>
    <w:bookmarkEnd w:id="293"/>
    <w:bookmarkStart w:name="z31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65 624 мың теңге:</w:t>
      </w:r>
    </w:p>
    <w:bookmarkEnd w:id="294"/>
    <w:bookmarkStart w:name="z31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65 624 мың теңге;</w:t>
      </w:r>
    </w:p>
    <w:bookmarkEnd w:id="295"/>
    <w:bookmarkStart w:name="z31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6"/>
    <w:bookmarkStart w:name="z31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0 мың теңге.";</w:t>
      </w:r>
    </w:p>
    <w:bookmarkEnd w:id="297"/>
    <w:bookmarkStart w:name="z31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98"/>
    <w:bookmarkStart w:name="z31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3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Абай қаласының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2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2020 жылға арналған аудандық бюджеттен берілген нысаналы трансферттер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120 119 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112 618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2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Топар кентінің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379 802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996"/>
        <w:gridCol w:w="996"/>
        <w:gridCol w:w="996"/>
        <w:gridCol w:w="3637"/>
        <w:gridCol w:w="46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3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Топар кентінің 2020 жылға арналған аудандық бюджеттен берілген нысаналы трансферттер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9"/>
        <w:gridCol w:w="5571"/>
      </w:tblGrid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123 523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123 523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64 023 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40 320</w:t>
            </w:r>
          </w:p>
        </w:tc>
      </w:tr>
      <w:tr>
        <w:trPr>
          <w:trHeight w:val="30" w:hRule="atLeast"/>
        </w:trPr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33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Қарабас кентінің бюджеті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 қосымша</w:t>
            </w:r>
          </w:p>
        </w:tc>
      </w:tr>
    </w:tbl>
    <w:bookmarkStart w:name="z338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Қарабас кентінің 2020 жылға арналған аудандық бюджеттен берілген нысаналы трансферттер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341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Южный кентінің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094"/>
        <w:gridCol w:w="1094"/>
        <w:gridCol w:w="1094"/>
        <w:gridCol w:w="3996"/>
        <w:gridCol w:w="39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344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Южный кентінің 2020 жылға арналған аудандық бюджеттен берілген нысаналы трансферттер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34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Дубовка ауылдық округінің бюджеті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35 829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35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Ақбастау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 қосымша</w:t>
            </w:r>
          </w:p>
        </w:tc>
      </w:tr>
    </w:tbl>
    <w:bookmarkStart w:name="z35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Ақбастау ауылдық округінің 2020 жылға арналған аудандық бюджеттен берілген нысаналы трансферттер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Есенгелді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5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2020 жылға арналған аудандық бюджеттен берілген нысаналы трансферттер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6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Қарағанды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36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ауылдық округінің 2020 жылға арналған аудандық бюджеттен берілген нысаналы трансферттер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36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Көксу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 қосымша</w:t>
            </w:r>
          </w:p>
        </w:tc>
      </w:tr>
    </w:tbl>
    <w:bookmarkStart w:name="z37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2020 жылға арналған аудандық бюджеттен берілген нысаналы трансферттер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374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Құлаайғыр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7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Құлаайғыр ауылдық округінің 2020 жылға арналған аудандық бюджеттен берілген нысаналы трансферттер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34 995 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38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Курмин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49-1 қосымша</w:t>
            </w:r>
          </w:p>
        </w:tc>
      </w:tr>
    </w:tbl>
    <w:bookmarkStart w:name="z38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Курмин ауылдық округінің 2020 жылға арналған аудандық бюджеттен берілген нысаналы трансферттер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86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қосымша</w:t>
            </w:r>
          </w:p>
        </w:tc>
      </w:tr>
    </w:tbl>
    <w:bookmarkStart w:name="z38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округінің 2020 жылға арналған аудандық бюджеттен берілген нысаналы трансферттер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3 798 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қосымша</w:t>
            </w:r>
          </w:p>
        </w:tc>
      </w:tr>
    </w:tbl>
    <w:bookmarkStart w:name="z39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Самарка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қосымша</w:t>
            </w:r>
          </w:p>
        </w:tc>
      </w:tr>
    </w:tbl>
    <w:bookmarkStart w:name="z39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Самарка ауылдық округінің 2020 жылға арналған аудандық бюджеттен берілген нысаналы трансферттер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9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Сәрепті ауылының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қосымша</w:t>
            </w:r>
          </w:p>
        </w:tc>
      </w:tr>
    </w:tbl>
    <w:bookmarkStart w:name="z40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2020 жылға арналған аудандық бюджеттен берілген нысаналы трансферттер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48 538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қосымша</w:t>
            </w:r>
          </w:p>
        </w:tc>
      </w:tr>
    </w:tbl>
    <w:bookmarkStart w:name="z40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Юбилейное ауылының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3"/>
        <w:gridCol w:w="1043"/>
        <w:gridCol w:w="3808"/>
        <w:gridCol w:w="43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62/670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58/634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қосымша</w:t>
            </w:r>
          </w:p>
        </w:tc>
      </w:tr>
    </w:tbl>
    <w:bookmarkStart w:name="z40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2020 жылға арналған аудандық бюджеттен берілген нысаналы трансферттер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5"/>
        <w:gridCol w:w="5125"/>
      </w:tblGrid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63 564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54 593</w:t>
            </w:r>
          </w:p>
        </w:tc>
      </w:tr>
      <w:tr>
        <w:trPr>
          <w:trHeight w:val="30" w:hRule="atLeast"/>
        </w:trPr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еңбекақысын арттыруға</w:t>
            </w:r>
          </w:p>
        </w:tc>
        <w:tc>
          <w:tcPr>
            <w:tcW w:w="5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