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ad07" w14:textId="e2fa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26 желтоқсандағы 57 сессиясының № 57/607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6 мамырдағы № 63/676 шешімі. Қарағанды облысының Әділет департаментінде 2020 жылғы 6 мамырда № 5831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2019 жылғы 12 желтоқсандағы XХXIV сессиясының "2020-2022 жылдарға арналған облыстық бюджет туралы" № 475 шешіміне өзгерістер енгізу туралы" Қарағанды облыстық мәслихатының XXXVIII сессиясының 2020 жылғы 23 сәуірдегі № 528 (Қарағанды облысының Әділет департаментінде 2020 жылғы 27 сәуірде № 5808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2019 жылғы 26 желтоқсандағы 57 сессиясының № 57/607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5637 болып тіркелген, Қазақстан Республикасының нормативтік құқықтық актілерінің электрондық түрдегі эталондық бақылау банкісінде 2020 жылы 6 қаңтарда және 2020 жылғы 9 қаңтардағы № 1 (4297) "Абай - 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2020–2022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13 854 404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3 307 342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49 804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10 484 989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15 002 078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835 919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857 730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1 983 593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1 983 593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1 783 713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21 931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221 811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13 854 404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3 307 342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15 002 078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5 855 942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4 550 555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1 186 303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2 968 151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771"/>
        <w:gridCol w:w="1625"/>
        <w:gridCol w:w="1626"/>
        <w:gridCol w:w="2817"/>
        <w:gridCol w:w="4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- 1 983 593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1 983 593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57/607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жоғары тұрған бюджеттерден берілетін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6 320 596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1 541 233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1 294 458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мұғалімдеріне біліктілік санаты үшін қосымша ақыға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мұғалімдерінің еңбекақысын ұлғайтуға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еңбекақысын ұлғайтуға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413 499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жоюға иелеріне орнын толтыруға 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2 995 650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1 847 481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177 832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1 074 527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1 148 169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1 783 713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бюджеттік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508 913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ішкі қаражатынан берілетін кредиттер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1 075 975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объектілерді ағымдағы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217 177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 ағымдағы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Инженерлік-көліктік инфрақұрылымды ағымдағы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 инфрақұрылымын орташа жөндеуге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