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4d14" w14:textId="e2e4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2019 жылғы 26 желтоқсандағы 57 сессиясының № 57/607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2020 жылғы 11 қарашадағы № 71/748 шешімі. Қарағанды облысының Әділет департаментінде 2020 жылғы 18 қарашада № 6087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мәслихаттың 2019 жылғы 26 желтоқсандағы 57 сессиясының № 57/607 "2020-2022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5637 болып тіркелген, Қазақстан Республикасының нормативтік құқықтық актілерінің электрондық түрдегі эталондық бақылау банкісінде 2020 жылы 6 қаңтарда және 2020 жылғы 9 қаңтардағы № 1 (4297) "Абай - Ақиқат" аудандық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2020–2022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14 181 134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2 958 853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32 220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52 607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11 137 454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15 210 411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734 374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756 185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21 811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1 763 651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1 763 651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1 563 771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21 931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221 811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Абай ауданы әкімдігінің 2020 жылға арналған резерві 22 867 мың теңге сомасында бекітілсін.".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Титовская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57/607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14 181 134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2 958 853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998 794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1 068 295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1 068 295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646 145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11 137 454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11 137 454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11 137 454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15 210 411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769 778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5 904 724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5 025 920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4 983 856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4 802 851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782 842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5 055 209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1 770 414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1 540 856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1 319 784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3 041 866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2 458 939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1 802 738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1 317 019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1 317 019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1 317 019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1 240 114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756 185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771"/>
        <w:gridCol w:w="1625"/>
        <w:gridCol w:w="1626"/>
        <w:gridCol w:w="2817"/>
        <w:gridCol w:w="42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- 1 763 651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1 763 651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1 563 771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221 811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57/607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жоғары тұрған бюджеттерден берілетін нысаналы трансферттер мен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7"/>
        <w:gridCol w:w="5123"/>
      </w:tblGrid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6 753 119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1 866 758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1 480 124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мұғалімдеріне біліктілік санаты үшін қосымша ақыға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мұғалімдеріне біліктілік санаты үшін қосымша ақыға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165 500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мұғалімдерінің еңбекақысын ұлғайтуға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336 055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мұғалімдерінің еңбекақысын ұлғайтуға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413 499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жұмыспен қамтуды және жаппай кәсіпкерлікті дамытудың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80 585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119 587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қызметкерлеріне лауазымдық жалақыларына қосымша ақы белгілеуге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41 618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168 135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386 634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арқылы сатып алынатын әлеуметтік қызметтердің санаторлық-курорттық емделу құнын өтеу ретінде ұсынылатын кепілдендірілген соманы төлеуге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бағдарламасының шеңберінде еңбек нарығында талап етілген кәсіп және дағды бойынша жұмысшы кадрларын қысқа мерзімді кәсіптік оқытуға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күтіп ұстауға, материалдық-техникалық базасын нығайтуға және жөндеу жүргізуге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257 584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(қала көшелерін) және елді мекендердің көшелерін күрделі, орташа және ағымдағы жөндеуге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74 456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ұйымдастыруға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44 000 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3 322 590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даму трансферттері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2 005 488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335 839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59 682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1 074 527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535 440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1 317 102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294 742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724 478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100 492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1 563 771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кредиттер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198 620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198 620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бюджеттік кредиттер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483 375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483 375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ішкі қаражатынан берілетін кредиттер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881 776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объектілерді ағымдағы жөндеуге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158 039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объектілерін ағымдағы жөндеуге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181 274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Инженерлік-көліктік инфрақұрылымды ағымдағы жөндеуге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Инженерлік-көлік инфрақұрылымын орташа жөндеуге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57/607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маңызы бар қалалар, ауылдар, кенттер, ауылдық округтер бюджеттеріне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9"/>
        <w:gridCol w:w="5571"/>
      </w:tblGrid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587 037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587 037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181 114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300 404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еңбекақысын арттыруға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34 915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62 356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