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4811" w14:textId="47a4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аудандық маңызы бар қаланың, ауылдардың, кенттердің, ауылдық округтердің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2020 жылғы 28 желтоқсандағы № 74/768 шешімі. Қазақстан Республикасының Әділет министрлігінде 2020 жылғы 30 желтоқсанда № 21992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Абай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724 217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91 893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631 612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754 347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30 130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30 130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30 130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Абай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Жоғары тұрған бюджеттен берілетін нысаналы трансферттер 2021 жылға арналған Абай қаласының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2021-2023 жылдарға арналған Топар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217 225 мың теңге, оның ішінде: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81 478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135 699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232 262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15 037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15 037 мың теңге: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15 037 мың теңге.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Абай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Жоғары тұрған бюджеттен берілетін нысаналы трансферттер 2021 жылға арналған Топар кенті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2021-2023 жылдарға арналған Қарабас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205 596 мың теңге, оның ішінде: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5 381 мың теңге;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200 215 мың теңге;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207 454 мың теңге;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1 858 мың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1 858 мың теңге.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Абай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Жоғары тұрған бюджеттен берілетін нысаналы трансферттер 2021 жылға арналған Қарабас кенті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12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2021-2023 жылдарға арналған Южный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64 354 мың теңге, оның ішінде: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3 055 мың теңге;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61 299 мың теңге;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65 078 мың теңге;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724 мың теңге:</w:t>
      </w:r>
    </w:p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724 мың теңге.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Абай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Аудандық бюджеттен берілетін нысаналы трансферттер 2021 жылға арналған Южный кенті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16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2021-2023 жылдарға арналған Дубовка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62 033 мың теңге, оның ішінде: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8 938 мың теңге;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256 мың теңге;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2 584 мың теңге;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50 255 мың теңге;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68 712 мың теңге;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6 679 мың теңге;</w:t>
      </w:r>
    </w:p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6 679 мың теңге: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6 679 мың теңге.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Абай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Аудандық бюджеттен берілетін нысаналы трансферттер 2021 жылға арналған Дубовка ауылдық округінің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20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2021-2023 жылдарға арналған Ақбастау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33 441 мың теңге, оның ішінде: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495 мың теңге;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32 946 мың теңге;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34 514 мың теңге;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1 073 мың теңге;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1 073 мың теңге: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1 073 мың теңге.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Абай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Аудандық бюджеттен берілетін нысаналы трансферттер 2021 жылға арналған Ақбастау ауылдық округінің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24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2021-2023 жылдарға арналған Есенгелді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43 964 мың теңге, оның ішінде: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1 380 мың теңге;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197 мың теңге;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42 387 мың теңге;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44 925 мың теңге;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Start w:name="z1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3"/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961 мың теңге;</w:t>
      </w:r>
    </w:p>
    <w:bookmarkEnd w:id="114"/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961 мың теңге: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7"/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961 мың теңге.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Абай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Аудандық бюджеттен берілетін нысаналы трансферттер 2021 жылға арналған Есенгелді ауылдық округінің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28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2021-2023 жылдарға арналған Қарағанды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90 565 мың теңге, оның ішінде:</w:t>
      </w:r>
    </w:p>
    <w:bookmarkEnd w:id="121"/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4 148 мың теңге;</w:t>
      </w:r>
    </w:p>
    <w:bookmarkEnd w:id="122"/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94 мың теңге;</w:t>
      </w:r>
    </w:p>
    <w:bookmarkEnd w:id="123"/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86 323 мың теңге;</w:t>
      </w:r>
    </w:p>
    <w:bookmarkEnd w:id="125"/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93 391 мың теңге;</w:t>
      </w:r>
    </w:p>
    <w:bookmarkEnd w:id="126"/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27"/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Start w:name="z15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9"/>
    <w:bookmarkStart w:name="z15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0"/>
    <w:bookmarkStart w:name="z16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2 826 мың теңге;</w:t>
      </w:r>
    </w:p>
    <w:bookmarkEnd w:id="131"/>
    <w:bookmarkStart w:name="z16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2 826 мың теңге:</w:t>
      </w:r>
    </w:p>
    <w:bookmarkEnd w:id="132"/>
    <w:bookmarkStart w:name="z16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33"/>
    <w:bookmarkStart w:name="z16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4"/>
    <w:bookmarkStart w:name="z16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2 826 мың теңге.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Абай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Жоғары тұрған бюджеттен берілетін нысаналы трансферттер 2021 жылға арналған Қарағанды ауылдық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32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2021-2023 жылдарға арналған Көксу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37"/>
    <w:bookmarkStart w:name="z16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37 761 мың теңге, оның ішінде:</w:t>
      </w:r>
    </w:p>
    <w:bookmarkEnd w:id="138"/>
    <w:bookmarkStart w:name="z16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3 676 мың теңге;</w:t>
      </w:r>
    </w:p>
    <w:bookmarkEnd w:id="139"/>
    <w:bookmarkStart w:name="z17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0"/>
    <w:bookmarkStart w:name="z17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1"/>
    <w:bookmarkStart w:name="z17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34 085 мың теңге;</w:t>
      </w:r>
    </w:p>
    <w:bookmarkEnd w:id="142"/>
    <w:bookmarkStart w:name="z17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40 371 мың теңге;</w:t>
      </w:r>
    </w:p>
    <w:bookmarkEnd w:id="143"/>
    <w:bookmarkStart w:name="z17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Start w:name="z17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45"/>
    <w:bookmarkStart w:name="z17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6"/>
    <w:bookmarkStart w:name="z17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7"/>
    <w:bookmarkStart w:name="z18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2 610 мың теңге;</w:t>
      </w:r>
    </w:p>
    <w:bookmarkEnd w:id="148"/>
    <w:bookmarkStart w:name="z18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2 610 мың теңге:</w:t>
      </w:r>
    </w:p>
    <w:bookmarkEnd w:id="149"/>
    <w:bookmarkStart w:name="z18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0"/>
    <w:bookmarkStart w:name="z1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1"/>
    <w:bookmarkStart w:name="z1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2 610 мың теңге.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Қарағанды облысы Абай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Жоғары тұрған бюджеттен берілетін нысаналы трансферттер 2021 жылға арналған Көксу ауылдық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36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2021-2023 жылдарға арналған Құлаайғыр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54"/>
    <w:bookmarkStart w:name="z18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36 581 мың теңге, оның ішінде:</w:t>
      </w:r>
    </w:p>
    <w:bookmarkEnd w:id="155"/>
    <w:bookmarkStart w:name="z18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1 926 мың теңге;</w:t>
      </w:r>
    </w:p>
    <w:bookmarkEnd w:id="156"/>
    <w:bookmarkStart w:name="z19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bookmarkEnd w:id="157"/>
    <w:bookmarkStart w:name="z19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8"/>
    <w:bookmarkStart w:name="z19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34 575 мың теңге;</w:t>
      </w:r>
    </w:p>
    <w:bookmarkEnd w:id="159"/>
    <w:bookmarkStart w:name="z19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38 738 мың теңге;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Start w:name="z19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61"/>
    <w:bookmarkStart w:name="z19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2"/>
    <w:bookmarkStart w:name="z19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3"/>
    <w:bookmarkStart w:name="z20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2 157 мың теңге;</w:t>
      </w:r>
    </w:p>
    <w:bookmarkEnd w:id="164"/>
    <w:bookmarkStart w:name="z20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2 157 мың теңге:</w:t>
      </w:r>
    </w:p>
    <w:bookmarkEnd w:id="165"/>
    <w:bookmarkStart w:name="z20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6"/>
    <w:bookmarkStart w:name="z20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7"/>
    <w:bookmarkStart w:name="z20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2 157 мың теңге.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Қарағанды облысы Абай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Жоғары тұрған бюджеттен берілетін нысаналы трансферттер 2021 жылға арналған Құлаайғыр ауылдық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40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2021-2023 жылдарға арналған Курмин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70"/>
    <w:bookmarkStart w:name="z19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257 341 мың теңге, оның ішінде:</w:t>
      </w:r>
    </w:p>
    <w:bookmarkEnd w:id="171"/>
    <w:bookmarkStart w:name="z20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1 801 мың теңге;</w:t>
      </w:r>
    </w:p>
    <w:bookmarkEnd w:id="172"/>
    <w:bookmarkStart w:name="z21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73"/>
    <w:bookmarkStart w:name="z21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4"/>
    <w:bookmarkStart w:name="z21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255 540 мың теңге;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259 554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2 213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Қарағанды облысы Абай аудандық мәслихатының 15.07.2021 № 11/109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Жоғары тұрған бюджеттен берілетін нысаналы трансферттер 2021 жылға арналған Курмин ауылдық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44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76"/>
    <w:bookmarkStart w:name="z21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2021-2023 жылдарға арналған Мичурин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77"/>
    <w:bookmarkStart w:name="z20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42 178 мың теңге, оның ішінде: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Start w:name="z21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9"/>
    <w:bookmarkStart w:name="z21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0"/>
    <w:bookmarkStart w:name="z21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81"/>
    <w:bookmarkStart w:name="z21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2"/>
    <w:bookmarkStart w:name="z21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3"/>
    <w:bookmarkStart w:name="z22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2 305 мың теңге;</w:t>
      </w:r>
    </w:p>
    <w:bookmarkEnd w:id="184"/>
    <w:bookmarkStart w:name="z22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2 305 мың теңге:</w:t>
      </w:r>
    </w:p>
    <w:bookmarkEnd w:id="185"/>
    <w:bookmarkStart w:name="z22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6"/>
    <w:bookmarkStart w:name="z22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7"/>
    <w:bookmarkStart w:name="z22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2 305 мың теңге.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Қарағанды облысы Абай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Жоғары тұрған бюджеттен берілетін нысаналы трансферттер 2021 жылға арналған Мичурин ауылдық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48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89"/>
    <w:bookmarkStart w:name="z23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2021-2023 жылдарға арналған Самарка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90"/>
    <w:bookmarkStart w:name="z22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31 300 мың теңге, оның ішінде:</w:t>
      </w:r>
    </w:p>
    <w:bookmarkEnd w:id="191"/>
    <w:bookmarkStart w:name="z22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2 281 мың теңге;</w:t>
      </w:r>
    </w:p>
    <w:bookmarkEnd w:id="192"/>
    <w:bookmarkStart w:name="z23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3"/>
    <w:bookmarkStart w:name="z23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33 389 мың теңге;</w:t>
      </w:r>
    </w:p>
    <w:bookmarkStart w:name="z23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95"/>
    <w:bookmarkStart w:name="z23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6"/>
    <w:bookmarkStart w:name="z23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7"/>
    <w:bookmarkStart w:name="z23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98"/>
    <w:bookmarkStart w:name="z23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9"/>
    <w:bookmarkStart w:name="z23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0"/>
    <w:bookmarkStart w:name="z24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2 089 мың теңге;</w:t>
      </w:r>
    </w:p>
    <w:bookmarkEnd w:id="201"/>
    <w:bookmarkStart w:name="z24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2 089 мың теңге:</w:t>
      </w:r>
    </w:p>
    <w:bookmarkEnd w:id="202"/>
    <w:bookmarkStart w:name="z24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03"/>
    <w:bookmarkStart w:name="z24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4"/>
    <w:bookmarkStart w:name="z24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2 089 мың теңге.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Қарағанды облысы Абай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Жоғары тұрған бюджеттен берілетін нысаналы трансферттер 2021 жылға арналған Самарка ауылдық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52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06"/>
    <w:bookmarkStart w:name="z25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2021-2023 жылдарға арналған Сәрепті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07"/>
    <w:bookmarkStart w:name="z24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37 530 мың теңге, оның ішінде:</w:t>
      </w:r>
    </w:p>
    <w:bookmarkEnd w:id="208"/>
    <w:bookmarkStart w:name="z24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1 219 мың теңге;</w:t>
      </w:r>
    </w:p>
    <w:bookmarkEnd w:id="209"/>
    <w:bookmarkStart w:name="z25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36 311 мың теңге;</w:t>
      </w:r>
    </w:p>
    <w:bookmarkStart w:name="z25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38 175 мың теңге;</w:t>
      </w:r>
    </w:p>
    <w:bookmarkEnd w:id="211"/>
    <w:bookmarkStart w:name="z25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12"/>
    <w:bookmarkStart w:name="z25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3"/>
    <w:bookmarkStart w:name="z25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4"/>
    <w:bookmarkStart w:name="z25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15"/>
    <w:bookmarkStart w:name="z25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6"/>
    <w:bookmarkStart w:name="z25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7"/>
    <w:bookmarkStart w:name="z26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645 мың теңге;</w:t>
      </w:r>
    </w:p>
    <w:bookmarkEnd w:id="218"/>
    <w:bookmarkStart w:name="z26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645 мың теңге:</w:t>
      </w:r>
    </w:p>
    <w:bookmarkEnd w:id="219"/>
    <w:bookmarkStart w:name="z26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20"/>
    <w:bookmarkStart w:name="z26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1"/>
    <w:bookmarkStart w:name="z26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645 мың теңге.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27-тармақ жаңа редакцияда - Қарағанды облысы Абай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Жоғары тұрған бюджеттен берілетін нысаналы трансферттер 2021 жылға арналған Сәрепті ауылының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56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23"/>
    <w:bookmarkStart w:name="z27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2021-2023 жылдарға арналған Юбилейное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24"/>
    <w:bookmarkStart w:name="z26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43 165 мың теңге, оның ішінде:</w:t>
      </w:r>
    </w:p>
    <w:bookmarkEnd w:id="225"/>
    <w:bookmarkStart w:name="z26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2 876 мың теңге;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Start w:name="z27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40 289 мың теңге;</w:t>
      </w:r>
    </w:p>
    <w:bookmarkEnd w:id="227"/>
    <w:bookmarkStart w:name="z27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45 612 мың теңге;</w:t>
      </w:r>
    </w:p>
    <w:bookmarkEnd w:id="228"/>
    <w:bookmarkStart w:name="z27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29"/>
    <w:bookmarkStart w:name="z27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0"/>
    <w:bookmarkStart w:name="z27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1"/>
    <w:bookmarkStart w:name="z27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32"/>
    <w:bookmarkStart w:name="z27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3"/>
    <w:bookmarkStart w:name="z27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4"/>
    <w:bookmarkStart w:name="z28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2 447 мың теңге;</w:t>
      </w:r>
    </w:p>
    <w:bookmarkEnd w:id="235"/>
    <w:bookmarkStart w:name="z28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2 447 мың теңге:</w:t>
      </w:r>
    </w:p>
    <w:bookmarkEnd w:id="236"/>
    <w:bookmarkStart w:name="z28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37"/>
    <w:bookmarkStart w:name="z28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8"/>
    <w:bookmarkStart w:name="z28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2 447 мың теңге.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29-тармақ жаңа редакцияда - Қарағанды облысы Абай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Жоғары тұрған бюджеттен берілетін нысаналы трансферттер 2021 жылға арналған Юбилейное ауылы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60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40"/>
    <w:bookmarkStart w:name="z29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Осы шешім 2021 жылдың 1 қаңтарынан бастап қолданысқа енгізіледі және ресми жариялануға тиіс.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Титовская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4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Абай қаласының бюджеті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Абай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96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Абай қаласының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98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Абай қаласының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00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қаласының 2021 жылға арналған жоғары тұрған бюджеттен берілген нысаналы трансферттер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Абай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8 335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02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Топар кентінің бюджеті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Абай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135 699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04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Топар кентінің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06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Топар кентінің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0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Топар кентінің 2021 жылға арналған жоғары тұрған бюджеттен берілген нысаналы трансферттер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Қарағанды облысы Абай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10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Қарабас кентінің бюджеті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Қарағанды облысы Абай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12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Қарабас кентінің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14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Қарабас кентінің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16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Қарабас кентінің 2021 жылға арналған жоғары тұрған бюджеттен берілген нысаналы трансферттер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Қарағанды облысы Абай аудандық мәслихатының 15.07.2021 № 11/109 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18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Южный кентінің бюджеті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Абай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320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Южный кентінің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322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Южный кентінің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24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Южный кентінің 2021 жылға арналған жоғары тұрған бюджеттен берілген нысаналы трансферттер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Абай аудандық мәслихатының 15.07.2021 № 11/109 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326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Дубовка ауылдық округінің бюджеті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17-қосымша жаңа редакцияда - Қарағанды облысы Абай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328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Дубовка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30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Дубовка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332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Дубовка ауылдық округінің 2021 жылға арналған жоғары тұрған бюджеттен берілген нысаналы трансферттер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20-қосымша жаңа редакцияда - Қарағанды облысы Абай аудандық мәслихатының 15.07.2021 № 11/109 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334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Ақбастау ауылдық округінің бюджеті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21-қосымша жаңа редакцияда - Қарағанды облысы Абай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36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Ақбастау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338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Ақбастау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340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2021 жылға арналған жоғары тұрған бюджеттен берілген нысаналы трансферттер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24-қосымша жаңа редакцияда - Қарағанды облысы Абай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42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Есенгелді ауылдық округінің бюджеті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Абай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344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Есенгелді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346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Есенгелді ауылдық округінің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ауанддық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48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Есенгелді ауылдық округінің 2021 жылға арналған жоғары тұрған бюджеттен берілген нысаналы трансферттер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Абай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350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Қарағанды ауылдық округінің бюджеті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29-қосымша жаңа редакцияда - Қарағанды облысы Абай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352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Қарағанды ауылдық округінің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54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Қарағанды ауылдық округінің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35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ауылдық округінің 2021 жылға арналған жоғары тұрған бюджеттен берілген нысаналы трансферттер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32-қосымша жаңа редакцияда - Қарағанды облысы Абай аудандық мәслихатының 15.07.2021 № 11/109 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358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Көксу ауылдық округінің бюджеті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33-қосымша жаңа редакцияда - Қарағанды облысы Абай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6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Көксу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36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Көксу ауылдық округінің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364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2021 жылға арналған жоғары тұрған бюджеттен берілген нысаналы трансферттер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36-қосымша жаңа редакцияда - Қарағанды облысы Абай аудандық мәслихатының 15.07.2021 № 11/109 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66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Құлаайғыр ауылдық округінің бюджеті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Абай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368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Құлаайғыр ауылдық округінің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370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Құлаайғыр ауылдық округінің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372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Құлаайғыр ауылдық округінің 2021 жылға арналған жоғары тұрған бюджеттен берілген нысаналы трансферттер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Абай аудандық мәслихатының 15.07.2021 № 11/109 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374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Курмин ауылдық округінің бюджеті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41-қосымша жаңа редакцияда - Қарағанды облысы Абай аудандық мәслихатының 15.07.2021 № 11/109 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376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Курмин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378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Курмин ауылдық округінің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380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Курмин ауылдық округінің 2021 жылға арналған жоғары тұрған бюджеттен берілген нысаналы трансферттер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44-қосымша жаңа редакцияда - Қарағанды облысы Абай аудандық мәслихатының 15.07.2021 № 11/109 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38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Мичурин ауылдық округінің бюджеті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45-қосымша жаңа редакцияда - Қарағанды облысы Абай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384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Мичурин ауылдық округінің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қосымша</w:t>
            </w:r>
          </w:p>
        </w:tc>
      </w:tr>
    </w:tbl>
    <w:bookmarkStart w:name="z386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Мичурин ауылдық округінің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қосымша</w:t>
            </w:r>
          </w:p>
        </w:tc>
      </w:tr>
    </w:tbl>
    <w:bookmarkStart w:name="z388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округінің 2021 жылға арналған жоғары тұрған бюджеттен берілген нысаналы трансферттер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48-қосымша жаңа редакцияда - Қарағанды облысы Абай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390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Самарка ауылдық округінің бюджеті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Абай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қосымша</w:t>
            </w:r>
          </w:p>
        </w:tc>
      </w:tr>
    </w:tbl>
    <w:bookmarkStart w:name="z392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Самарка ауылдық округінің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қосымша</w:t>
            </w:r>
          </w:p>
        </w:tc>
      </w:tr>
    </w:tbl>
    <w:bookmarkStart w:name="z394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Самарка ауылдық округінің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396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Самарка ауылдық округінің 2021 жылға арналған жоғары тұрған бюджеттен берілген нысаналы трансферттер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Қарағанды облысы Абай аудандық мәслихатының 15.07.2021 № 11/109 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қосымша</w:t>
            </w:r>
          </w:p>
        </w:tc>
      </w:tr>
    </w:tbl>
    <w:bookmarkStart w:name="z398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Сәрепті ауылының бюджеті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53-қосымша жаңа редакцияда - Қарағанды облысы Абай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қосымша</w:t>
            </w:r>
          </w:p>
        </w:tc>
      </w:tr>
    </w:tbl>
    <w:bookmarkStart w:name="z400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Сәрепті ауылының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қосымша</w:t>
            </w:r>
          </w:p>
        </w:tc>
      </w:tr>
    </w:tbl>
    <w:bookmarkStart w:name="z402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Сәрепті ауылының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қосымша</w:t>
            </w:r>
          </w:p>
        </w:tc>
      </w:tr>
    </w:tbl>
    <w:bookmarkStart w:name="z404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Сәрепті ауылының 2021 жылға арналған жоғары тұрған бюджеттен берілген нысаналы трансферттер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56-қосымша жаңа редакцияда - Қарағанды облысы Абай аудандық мәслихатының 15.07.2021 № 11/109 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қосымша</w:t>
            </w:r>
          </w:p>
        </w:tc>
      </w:tr>
    </w:tbl>
    <w:bookmarkStart w:name="z406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Юбилейное ауылының бюджеті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57-қосымша жаңа редакцияда - Қарағанды облысы Абай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қосымша</w:t>
            </w:r>
          </w:p>
        </w:tc>
      </w:tr>
    </w:tbl>
    <w:bookmarkStart w:name="z408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Юбилейное ауылының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34 788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қосымша</w:t>
            </w:r>
          </w:p>
        </w:tc>
      </w:tr>
    </w:tbl>
    <w:bookmarkStart w:name="z410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Юбилейное ауылының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қосымша</w:t>
            </w:r>
          </w:p>
        </w:tc>
      </w:tr>
    </w:tbl>
    <w:bookmarkStart w:name="z412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Юбилейное ауылының 2021 жылға арналған жоғары тұрған бюджеттен берілген нысаналы трансферттер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60-қосымша жаңа редакцияда - Қарағанды облысы Абай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