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17f9" w14:textId="2731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Курмин ауылдық округі Жұмабек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Курмин ауылдық округінің әкімінің 2020 жылғы 4 наурыздағы № 2 шешімі. Қарағанды облысының Әділет департаментінде 2020 жылғы 12 наурызда № 5746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тармақшасының,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отырып, Курмин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Курмин ауылдық округі, Жұмабек ауылындағы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Строителей, Строительная көшесін біріктіріп Құрылысшылар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Центральная көшесін Орталық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Курмин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Садвакасов А.Д.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