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ffd" w14:textId="2b82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2020 жылғы 5 маусымдағы № 02 шешімі. Қарағанды облысының Әділет департаментінде 2020 жылғы 5 маусымда № 5858 болып тіркелді. Күші жойылды - Қарағанды облысы Ақтоғай ауданының әкімінің 2021 жылғы 29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Ақтоғай ауданының әкімінің 29.01.2021 № 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әкімі ШЕШІМ ЕТТІ: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Ақтоғай ауданының Ақтоғай ауылының аймағында жергілікті ауқымдағы табиғи сипаттағы төтенше жағдай жариялансын.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Ақтоғай ауданы әкімінің орынбасары Қайрат Жақыпбайұлы Қошантаев тағайындалсын және осы шешімнен туындайтын тиісті іс-шараларды жүргізу тапсырылсын.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2020 жылғы 02 маусымнан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