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12cd" w14:textId="cdc1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24 маусымдағы № 405 шешімі. Қарағанды облысының Әділет департаментінде 2020 жылғы 1 шілдеде № 5919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маслихатының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аудандық мәслихатының кейбір күшін жойған шешімдері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18 сессиясының 2009 жылғы 23 желтоқсандағы "Ұлы Отан соғысына қатысушылары мен мүгедектеріне және соларға теңестірілгендерге бір жолғы материалдық көмек көрсету туралы" № 191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Ақтоғай ауданының Әділет басқармасында 2009 жылғы 28 желтоқсанда № 8-10-95 болып тіркелген, 2009 жылғы 29 желтоқсанда аудандық "Тоқырауын тынысы" № 51-52 (7218) газетінде жарияланған);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2016 жылғы 28 қыркүйектегі 6 сессиясының "Ақтоғай аудандық мәслихатының аппараты" мемлекеттік мекемесінің қызметтік куәлігін беру қағидаларын және оның сипаттамасын бекіту туралы" № 61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департаментінде 2016 жылғы 10 қазанда № 3981 болып тіркелген, 2016 жылғы 21 қазанда аудандық "Тоқырауын тынысы" газетінде №43 (7569), "Әділет" ақпараттық – құқықтық жүйесінде 2016 жылғы 09 қарашада жарияланған);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аудандық мәслихатының 2018 жылғы 18 сәуірдегі 22 сессиясының "Тіркелген салықтың бірыңғай мөлшерлемелерін белгілеу туралы" № 199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департаментінде 2018 жылғы 4 мамырда № 4749 болып тіркелген, 2018 жылғы 18 мамырда аудандық "Тоқырауын тынысы" газетінің № 21 (7651), 2018 жылғы 11 мамырда Электрондық түрде ҚР НҚА эталондық бақылау банкіде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