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7870" w14:textId="d49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30 желтоқсандағы 45 сессиясының "Ақтоғай ауданының ауылы, кенттері, ауылдық округтерінің 2020-2022 жылдарға арналған бюджеті туралы" № 367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17 қыркүйектегі № 426 шешімі. Қарағанды облысының Әділет департаментінде 2020 жылғы 30 қыркүйекте № 6051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30 желтоқсандағы 45 сессиясының "Ақтоғай ауданының ауылы, кенттері, ауылдық округтерінің 2020 – 2022 жылдарға арналған бюджеті туралы" №367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№5665 болып тіркелген, Қазақстан Республикасының нормативтік құқықтық актілерінің эталондық бақылау банкінде электрондық түрде 2020 жылы 15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237744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233151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284261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46517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46517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44619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 – 2022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101563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101373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101563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3787"/>
        <w:gridCol w:w="4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2020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2020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2020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кенттер, ауылдық округтер бюджеттеріне аудандық бюджеттен берілетін нысаналы трансферттер мен бюджеттік кредиттер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8"/>
        <w:gridCol w:w="4612"/>
      </w:tblGrid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251281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 күтіп-ұстауға, материалдық-техникалық базасын нығайтуға және жөндеу жүргізуге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жөндеу жүргізуге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ұлғайтуға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