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2c4f" w14:textId="e542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2019 жылғы 30 желтоқсандағы 45 сессиясының "Ақтоғай ауданының ауылы, кенттері, ауылдық округтерінің 2020-2022 жылдарға арналған бюджеті туралы" № 367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2020 жылғы 16 қарашадағы № 447 шешімі. Қарағанды облысының Әділет департаментінде 2020 жылғы 27 қарашада № 6104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2019 жылғы 30 желтоқсандағы 45 сессиясының "Ақтоғай ауданының ауылы, кенттері, ауылдық округтерінің 2020 – 2022 жылдарға арналған бюджеті туралы" №367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№5665 болып тіркелген, Қазақстан Республикасының нормативтік құқықтық актілерінің эталондық бақылау банкінде электрондық түрде 2020 жылы 15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234608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230015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281125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46517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46517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44619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1898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 – 2022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172606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1217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171389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181116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8510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8510 мың теңге: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8510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 – 2022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26137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26067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26137 мың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 – 2022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29423 мың теңге, оның ішінде: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29193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29423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 – 2022 жылдарға арналған Қусақ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29901 мың теңге, оның ішінде: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29771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29901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 – 2022 жылдарға арналған Сарытерек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28275 мың теңге, оның ішінде: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28075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28275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2020 – 2022 жылдарға арналған Шабанбай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35081 мың теңге, оның ішінде: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 мың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34841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35081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2020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122"/>
        <w:gridCol w:w="1122"/>
        <w:gridCol w:w="3787"/>
        <w:gridCol w:w="4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-46517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2020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874"/>
        <w:gridCol w:w="14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182"/>
        <w:gridCol w:w="1182"/>
        <w:gridCol w:w="1182"/>
        <w:gridCol w:w="3989"/>
        <w:gridCol w:w="3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-8510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2020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1182"/>
        <w:gridCol w:w="1182"/>
        <w:gridCol w:w="1182"/>
        <w:gridCol w:w="3989"/>
        <w:gridCol w:w="3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-6807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1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2020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2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2020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2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2020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12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2020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13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2020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13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2020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13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2020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13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2020 жылға арналған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14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2020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14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2020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887"/>
        <w:gridCol w:w="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14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2020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5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2020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15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Торанғалық ауылдық округінің 2020 жылға арналған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15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2020 жылға арналған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554"/>
        <w:gridCol w:w="1554"/>
        <w:gridCol w:w="1554"/>
        <w:gridCol w:w="4529"/>
        <w:gridCol w:w="1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469"/>
        <w:gridCol w:w="1469"/>
        <w:gridCol w:w="1469"/>
        <w:gridCol w:w="4955"/>
        <w:gridCol w:w="1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16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ауыл, кенттер, ауылдық округтер бюджеттеріне аудандық бюджеттен берілетін нысаналы трансферттер мен бюджеттік кредиттер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8"/>
        <w:gridCol w:w="4612"/>
      </w:tblGrid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245980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201361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ұйымдастыруға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 күтіп-ұстауға, материалдық-техникалық базасын нығайтуға және жөндеу жүргізуге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объектілеріне жөндеу жүргізуге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 ақысын ұлғайтуға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98816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беруге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