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653c" w14:textId="d566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2019 жылғы 26 желтоқсандағы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көрсету туралы" № 354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2020 жылғы 22 желтоқсандағы № 460 шешімі. Қарағанды облысының Әділет департаментінде 2020 жылғы 30 желтоқсанда № 6137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2019 жылғы 26 желтоқсандағы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көрсету туралы" №354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5616 болып тіркелген, 2019 жылы 31 желтоқсанда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әлеуметтік қолдау шараларын көрсету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w:t>
      </w:r>
    </w:p>
    <w:bookmarkStart w:name="z9" w:id="3"/>
    <w:p>
      <w:pPr>
        <w:spacing w:after="0"/>
        <w:ind w:left="0"/>
        <w:jc w:val="both"/>
      </w:pPr>
      <w:r>
        <w:rPr>
          <w:rFonts w:ascii="Times New Roman"/>
          <w:b w:val="false"/>
          <w:i w:val="false"/>
          <w:color w:val="000000"/>
          <w:sz w:val="28"/>
        </w:rPr>
        <w:t>
      "1. 2020 жылы Ақтоғай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 ұсынылсын:".</w:t>
      </w:r>
    </w:p>
    <w:bookmarkEnd w:id="3"/>
    <w:bookmarkStart w:name="z10"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Ақтоғай аудандық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