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89e2c" w14:textId="7a89e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ауданның ауылдары, кенттері, ауылдық округтерінің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2020 жылғы 14 қаңтардағы 44 сессиясының № 4 шешімі. Қарағанды облысының Әділет департаментінде 2020 жылғы 20 қаңтарда № 5686 болып тіркелді. Мерзімі өткендіктен қолданыс тоқтатылды</w:t>
      </w:r>
    </w:p>
    <w:p>
      <w:pPr>
        <w:spacing w:after="0"/>
        <w:ind w:left="0"/>
        <w:jc w:val="both"/>
      </w:pPr>
      <w:bookmarkStart w:name="z5" w:id="0"/>
      <w:r>
        <w:rPr>
          <w:rFonts w:ascii="Times New Roman"/>
          <w:b w:val="false"/>
          <w:i w:val="false"/>
          <w:color w:val="000000"/>
          <w:sz w:val="28"/>
        </w:rPr>
        <w:t xml:space="preserve">
      Қазақстан Республикасының 2008 жылғы 4 желтоқсандағы "Қазақстан Республикасының Бюджет кодексі"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аудандық мәслихат ШЕШІМ ЕТТІ:</w:t>
      </w:r>
    </w:p>
    <w:bookmarkEnd w:id="0"/>
    <w:bookmarkStart w:name="z6" w:id="1"/>
    <w:p>
      <w:pPr>
        <w:spacing w:after="0"/>
        <w:ind w:left="0"/>
        <w:jc w:val="both"/>
      </w:pPr>
      <w:r>
        <w:rPr>
          <w:rFonts w:ascii="Times New Roman"/>
          <w:b w:val="false"/>
          <w:i w:val="false"/>
          <w:color w:val="000000"/>
          <w:sz w:val="28"/>
        </w:rPr>
        <w:t xml:space="preserve">
      1. 2020-2022 жылдарға арналған Ботақара кенті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
    <w:bookmarkStart w:name="z651" w:id="2"/>
    <w:p>
      <w:pPr>
        <w:spacing w:after="0"/>
        <w:ind w:left="0"/>
        <w:jc w:val="both"/>
      </w:pPr>
      <w:r>
        <w:rPr>
          <w:rFonts w:ascii="Times New Roman"/>
          <w:b w:val="false"/>
          <w:i w:val="false"/>
          <w:color w:val="000000"/>
          <w:sz w:val="28"/>
        </w:rPr>
        <w:t>
      1) кірістер – 345 135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18 892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326 243 мың теңге;</w:t>
      </w:r>
    </w:p>
    <w:bookmarkEnd w:id="6"/>
    <w:bookmarkStart w:name="z13" w:id="7"/>
    <w:p>
      <w:pPr>
        <w:spacing w:after="0"/>
        <w:ind w:left="0"/>
        <w:jc w:val="both"/>
      </w:pPr>
      <w:r>
        <w:rPr>
          <w:rFonts w:ascii="Times New Roman"/>
          <w:b w:val="false"/>
          <w:i w:val="false"/>
          <w:color w:val="000000"/>
          <w:sz w:val="28"/>
        </w:rPr>
        <w:t xml:space="preserve">
      2) шығындар – 349 425 мың теңге; </w:t>
      </w:r>
    </w:p>
    <w:bookmarkEnd w:id="7"/>
    <w:bookmarkStart w:name="z14" w:id="8"/>
    <w:p>
      <w:pPr>
        <w:spacing w:after="0"/>
        <w:ind w:left="0"/>
        <w:jc w:val="both"/>
      </w:pPr>
      <w:r>
        <w:rPr>
          <w:rFonts w:ascii="Times New Roman"/>
          <w:b w:val="false"/>
          <w:i w:val="false"/>
          <w:color w:val="000000"/>
          <w:sz w:val="28"/>
        </w:rPr>
        <w:t>
      3) қаржы активтерімен операциялар бойынша сальдо – 0 мың теңге:</w:t>
      </w:r>
    </w:p>
    <w:bookmarkEnd w:id="8"/>
    <w:bookmarkStart w:name="z15" w:id="9"/>
    <w:p>
      <w:pPr>
        <w:spacing w:after="0"/>
        <w:ind w:left="0"/>
        <w:jc w:val="both"/>
      </w:pPr>
      <w:r>
        <w:rPr>
          <w:rFonts w:ascii="Times New Roman"/>
          <w:b w:val="false"/>
          <w:i w:val="false"/>
          <w:color w:val="000000"/>
          <w:sz w:val="28"/>
        </w:rPr>
        <w:t>
      қаржы активтерін сатып алу – 0 мың теңге;</w:t>
      </w:r>
    </w:p>
    <w:bookmarkEnd w:id="9"/>
    <w:bookmarkStart w:name="z16" w:id="1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0"/>
    <w:bookmarkStart w:name="z17" w:id="11"/>
    <w:p>
      <w:pPr>
        <w:spacing w:after="0"/>
        <w:ind w:left="0"/>
        <w:jc w:val="both"/>
      </w:pPr>
      <w:r>
        <w:rPr>
          <w:rFonts w:ascii="Times New Roman"/>
          <w:b w:val="false"/>
          <w:i w:val="false"/>
          <w:color w:val="000000"/>
          <w:sz w:val="28"/>
        </w:rPr>
        <w:t>
      4) бюджет тапшылығы (профициті) – алу 0 мың теңге;</w:t>
      </w:r>
    </w:p>
    <w:bookmarkEnd w:id="11"/>
    <w:bookmarkStart w:name="z18" w:id="12"/>
    <w:p>
      <w:pPr>
        <w:spacing w:after="0"/>
        <w:ind w:left="0"/>
        <w:jc w:val="both"/>
      </w:pPr>
      <w:r>
        <w:rPr>
          <w:rFonts w:ascii="Times New Roman"/>
          <w:b w:val="false"/>
          <w:i w:val="false"/>
          <w:color w:val="000000"/>
          <w:sz w:val="28"/>
        </w:rPr>
        <w:t>
      5) бюджет тапшылығын қаржыландыру (профицитін пайдалану) – 0 мың теңге, оның ішінде:</w:t>
      </w:r>
    </w:p>
    <w:bookmarkEnd w:id="12"/>
    <w:bookmarkStart w:name="z19" w:id="13"/>
    <w:p>
      <w:pPr>
        <w:spacing w:after="0"/>
        <w:ind w:left="0"/>
        <w:jc w:val="both"/>
      </w:pPr>
      <w:r>
        <w:rPr>
          <w:rFonts w:ascii="Times New Roman"/>
          <w:b w:val="false"/>
          <w:i w:val="false"/>
          <w:color w:val="000000"/>
          <w:sz w:val="28"/>
        </w:rPr>
        <w:t>
      қарыздар түсімі – 0 мың теңге;</w:t>
      </w:r>
    </w:p>
    <w:bookmarkEnd w:id="13"/>
    <w:bookmarkStart w:name="z20" w:id="14"/>
    <w:p>
      <w:pPr>
        <w:spacing w:after="0"/>
        <w:ind w:left="0"/>
        <w:jc w:val="both"/>
      </w:pPr>
      <w:r>
        <w:rPr>
          <w:rFonts w:ascii="Times New Roman"/>
          <w:b w:val="false"/>
          <w:i w:val="false"/>
          <w:color w:val="000000"/>
          <w:sz w:val="28"/>
        </w:rPr>
        <w:t>
      қарыздарды өтеу – 0 мың теңге;</w:t>
      </w:r>
    </w:p>
    <w:bookmarkEnd w:id="14"/>
    <w:bookmarkStart w:name="z21" w:id="15"/>
    <w:p>
      <w:pPr>
        <w:spacing w:after="0"/>
        <w:ind w:left="0"/>
        <w:jc w:val="both"/>
      </w:pPr>
      <w:r>
        <w:rPr>
          <w:rFonts w:ascii="Times New Roman"/>
          <w:b w:val="false"/>
          <w:i w:val="false"/>
          <w:color w:val="000000"/>
          <w:sz w:val="28"/>
        </w:rPr>
        <w:t>
      бюджет қаражатының пайдаланылатын қалдықтары – 4 290 мың теңге;</w:t>
      </w:r>
    </w:p>
    <w:bookmarkEnd w:id="15"/>
    <w:bookmarkStart w:name="z22" w:id="16"/>
    <w:p>
      <w:pPr>
        <w:spacing w:after="0"/>
        <w:ind w:left="0"/>
        <w:jc w:val="both"/>
      </w:pPr>
      <w:r>
        <w:rPr>
          <w:rFonts w:ascii="Times New Roman"/>
          <w:b w:val="false"/>
          <w:i w:val="false"/>
          <w:color w:val="000000"/>
          <w:sz w:val="28"/>
        </w:rPr>
        <w:t>
      6) субвенция – 144 445 мың теңге.</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Қарағанды облысы Бұқар жырау аудандық мәслихатының 03.12.2020 </w:t>
      </w:r>
      <w:r>
        <w:rPr>
          <w:rFonts w:ascii="Times New Roman"/>
          <w:b w:val="false"/>
          <w:i w:val="false"/>
          <w:color w:val="000000"/>
          <w:sz w:val="28"/>
        </w:rPr>
        <w:t xml:space="preserve">№ 4 </w:t>
      </w:r>
      <w:r>
        <w:rPr>
          <w:rFonts w:ascii="Times New Roman"/>
          <w:b w:val="false"/>
          <w:i w:val="false"/>
          <w:color w:val="ff0000"/>
          <w:sz w:val="28"/>
        </w:rPr>
        <w:t>(01.01.2020 бастап қолданысқа енгізіледі) шешімімен.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xml:space="preserve">
      2. 2020-2022 жылдарға арналған Ғабиден Мұстафин кенті бюджеті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7"/>
    <w:bookmarkStart w:name="z25" w:id="18"/>
    <w:p>
      <w:pPr>
        <w:spacing w:after="0"/>
        <w:ind w:left="0"/>
        <w:jc w:val="both"/>
      </w:pPr>
      <w:r>
        <w:rPr>
          <w:rFonts w:ascii="Times New Roman"/>
          <w:b w:val="false"/>
          <w:i w:val="false"/>
          <w:color w:val="000000"/>
          <w:sz w:val="28"/>
        </w:rPr>
        <w:t>
      1) кірістер – 226 955 мың теңге, оның ішінде:</w:t>
      </w:r>
    </w:p>
    <w:bookmarkEnd w:id="18"/>
    <w:bookmarkStart w:name="z26" w:id="19"/>
    <w:p>
      <w:pPr>
        <w:spacing w:after="0"/>
        <w:ind w:left="0"/>
        <w:jc w:val="both"/>
      </w:pPr>
      <w:r>
        <w:rPr>
          <w:rFonts w:ascii="Times New Roman"/>
          <w:b w:val="false"/>
          <w:i w:val="false"/>
          <w:color w:val="000000"/>
          <w:sz w:val="28"/>
        </w:rPr>
        <w:t>
      салықтық түсімдер бойынша – 9 000 мың теңге;</w:t>
      </w:r>
    </w:p>
    <w:bookmarkEnd w:id="19"/>
    <w:bookmarkStart w:name="z27" w:id="20"/>
    <w:p>
      <w:pPr>
        <w:spacing w:after="0"/>
        <w:ind w:left="0"/>
        <w:jc w:val="both"/>
      </w:pPr>
      <w:r>
        <w:rPr>
          <w:rFonts w:ascii="Times New Roman"/>
          <w:b w:val="false"/>
          <w:i w:val="false"/>
          <w:color w:val="000000"/>
          <w:sz w:val="28"/>
        </w:rPr>
        <w:t>
      салықтық емес түсімдер бойынша – 0 мың теңге;</w:t>
      </w:r>
    </w:p>
    <w:bookmarkEnd w:id="20"/>
    <w:bookmarkStart w:name="z28" w:id="21"/>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bookmarkEnd w:id="21"/>
    <w:bookmarkStart w:name="z29" w:id="22"/>
    <w:p>
      <w:pPr>
        <w:spacing w:after="0"/>
        <w:ind w:left="0"/>
        <w:jc w:val="both"/>
      </w:pPr>
      <w:r>
        <w:rPr>
          <w:rFonts w:ascii="Times New Roman"/>
          <w:b w:val="false"/>
          <w:i w:val="false"/>
          <w:color w:val="000000"/>
          <w:sz w:val="28"/>
        </w:rPr>
        <w:t xml:space="preserve">
      трансферттер түсімі бойынша – 217 955 мың теңге; </w:t>
      </w:r>
    </w:p>
    <w:bookmarkEnd w:id="22"/>
    <w:bookmarkStart w:name="z30" w:id="23"/>
    <w:p>
      <w:pPr>
        <w:spacing w:after="0"/>
        <w:ind w:left="0"/>
        <w:jc w:val="both"/>
      </w:pPr>
      <w:r>
        <w:rPr>
          <w:rFonts w:ascii="Times New Roman"/>
          <w:b w:val="false"/>
          <w:i w:val="false"/>
          <w:color w:val="000000"/>
          <w:sz w:val="28"/>
        </w:rPr>
        <w:t xml:space="preserve">
      2) шығындар – 232 195 мың теңге; </w:t>
      </w:r>
    </w:p>
    <w:bookmarkEnd w:id="23"/>
    <w:bookmarkStart w:name="z31" w:id="24"/>
    <w:p>
      <w:pPr>
        <w:spacing w:after="0"/>
        <w:ind w:left="0"/>
        <w:jc w:val="both"/>
      </w:pPr>
      <w:r>
        <w:rPr>
          <w:rFonts w:ascii="Times New Roman"/>
          <w:b w:val="false"/>
          <w:i w:val="false"/>
          <w:color w:val="000000"/>
          <w:sz w:val="28"/>
        </w:rPr>
        <w:t>
      3) қаржы активтерімен операциялар бойынша сальдо – 0 мың теңге:</w:t>
      </w:r>
    </w:p>
    <w:bookmarkEnd w:id="24"/>
    <w:bookmarkStart w:name="z32" w:id="25"/>
    <w:p>
      <w:pPr>
        <w:spacing w:after="0"/>
        <w:ind w:left="0"/>
        <w:jc w:val="both"/>
      </w:pPr>
      <w:r>
        <w:rPr>
          <w:rFonts w:ascii="Times New Roman"/>
          <w:b w:val="false"/>
          <w:i w:val="false"/>
          <w:color w:val="000000"/>
          <w:sz w:val="28"/>
        </w:rPr>
        <w:t>
      қаржы активтерін сатып алу – 0 мың теңге;</w:t>
      </w:r>
    </w:p>
    <w:bookmarkEnd w:id="25"/>
    <w:bookmarkStart w:name="z33" w:id="2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6"/>
    <w:bookmarkStart w:name="z34" w:id="27"/>
    <w:p>
      <w:pPr>
        <w:spacing w:after="0"/>
        <w:ind w:left="0"/>
        <w:jc w:val="both"/>
      </w:pPr>
      <w:r>
        <w:rPr>
          <w:rFonts w:ascii="Times New Roman"/>
          <w:b w:val="false"/>
          <w:i w:val="false"/>
          <w:color w:val="000000"/>
          <w:sz w:val="28"/>
        </w:rPr>
        <w:t>
      4) бюджет тапшылығы (профициті) – алу 0 мың теңге;</w:t>
      </w:r>
    </w:p>
    <w:bookmarkEnd w:id="27"/>
    <w:bookmarkStart w:name="z35" w:id="28"/>
    <w:p>
      <w:pPr>
        <w:spacing w:after="0"/>
        <w:ind w:left="0"/>
        <w:jc w:val="both"/>
      </w:pPr>
      <w:r>
        <w:rPr>
          <w:rFonts w:ascii="Times New Roman"/>
          <w:b w:val="false"/>
          <w:i w:val="false"/>
          <w:color w:val="000000"/>
          <w:sz w:val="28"/>
        </w:rPr>
        <w:t>
      5) бюджет тапшылығын қаржыландыру (профицитін пайдалану) – 0 мың теңге, оның ішінде:</w:t>
      </w:r>
    </w:p>
    <w:bookmarkEnd w:id="28"/>
    <w:bookmarkStart w:name="z36" w:id="29"/>
    <w:p>
      <w:pPr>
        <w:spacing w:after="0"/>
        <w:ind w:left="0"/>
        <w:jc w:val="both"/>
      </w:pPr>
      <w:r>
        <w:rPr>
          <w:rFonts w:ascii="Times New Roman"/>
          <w:b w:val="false"/>
          <w:i w:val="false"/>
          <w:color w:val="000000"/>
          <w:sz w:val="28"/>
        </w:rPr>
        <w:t>
      қарыздар түсімі – 0 мың теңге;</w:t>
      </w:r>
    </w:p>
    <w:bookmarkEnd w:id="29"/>
    <w:bookmarkStart w:name="z37" w:id="30"/>
    <w:p>
      <w:pPr>
        <w:spacing w:after="0"/>
        <w:ind w:left="0"/>
        <w:jc w:val="both"/>
      </w:pPr>
      <w:r>
        <w:rPr>
          <w:rFonts w:ascii="Times New Roman"/>
          <w:b w:val="false"/>
          <w:i w:val="false"/>
          <w:color w:val="000000"/>
          <w:sz w:val="28"/>
        </w:rPr>
        <w:t>
      қарыздарды өтеу – 0 мың теңге;</w:t>
      </w:r>
    </w:p>
    <w:bookmarkEnd w:id="30"/>
    <w:bookmarkStart w:name="z38" w:id="31"/>
    <w:p>
      <w:pPr>
        <w:spacing w:after="0"/>
        <w:ind w:left="0"/>
        <w:jc w:val="both"/>
      </w:pPr>
      <w:r>
        <w:rPr>
          <w:rFonts w:ascii="Times New Roman"/>
          <w:b w:val="false"/>
          <w:i w:val="false"/>
          <w:color w:val="000000"/>
          <w:sz w:val="28"/>
        </w:rPr>
        <w:t>
      бюджет қаражатының пайдаланылатын қалдықтары – 5 240 мың теңге;</w:t>
      </w:r>
    </w:p>
    <w:bookmarkEnd w:id="31"/>
    <w:bookmarkStart w:name="z39" w:id="32"/>
    <w:p>
      <w:pPr>
        <w:spacing w:after="0"/>
        <w:ind w:left="0"/>
        <w:jc w:val="both"/>
      </w:pPr>
      <w:r>
        <w:rPr>
          <w:rFonts w:ascii="Times New Roman"/>
          <w:b w:val="false"/>
          <w:i w:val="false"/>
          <w:color w:val="000000"/>
          <w:sz w:val="28"/>
        </w:rPr>
        <w:t>
      6) субвенция – 91 263 мың теңге.</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Бұқар жырау аудандық мәслихатының 03.12.2020 </w:t>
      </w:r>
      <w:r>
        <w:rPr>
          <w:rFonts w:ascii="Times New Roman"/>
          <w:b w:val="false"/>
          <w:i w:val="false"/>
          <w:color w:val="000000"/>
          <w:sz w:val="28"/>
        </w:rPr>
        <w:t xml:space="preserve">№ 4 </w:t>
      </w:r>
      <w:r>
        <w:rPr>
          <w:rFonts w:ascii="Times New Roman"/>
          <w:b w:val="false"/>
          <w:i w:val="false"/>
          <w:color w:val="ff0000"/>
          <w:sz w:val="28"/>
        </w:rPr>
        <w:t>(01.01.2020 бастап қолданысқа енгізіледі) шешімімен.</w:t>
      </w:r>
      <w:r>
        <w:br/>
      </w:r>
      <w:r>
        <w:rPr>
          <w:rFonts w:ascii="Times New Roman"/>
          <w:b w:val="false"/>
          <w:i w:val="false"/>
          <w:color w:val="000000"/>
          <w:sz w:val="28"/>
        </w:rPr>
        <w:t>
</w:t>
      </w:r>
    </w:p>
    <w:bookmarkStart w:name="z40"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2020-2022 жылдарға арналған Қушоқы кенті бюджеті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2020 жылға келесі көлемдерде бекітілсін:</w:t>
      </w:r>
    </w:p>
    <w:bookmarkEnd w:id="33"/>
    <w:bookmarkStart w:name="z42" w:id="34"/>
    <w:p>
      <w:pPr>
        <w:spacing w:after="0"/>
        <w:ind w:left="0"/>
        <w:jc w:val="both"/>
      </w:pPr>
      <w:r>
        <w:rPr>
          <w:rFonts w:ascii="Times New Roman"/>
          <w:b w:val="false"/>
          <w:i w:val="false"/>
          <w:color w:val="000000"/>
          <w:sz w:val="28"/>
        </w:rPr>
        <w:t>
      1) кірістер – 218 610 мың теңге, оның ішінде:</w:t>
      </w:r>
    </w:p>
    <w:bookmarkEnd w:id="34"/>
    <w:bookmarkStart w:name="z43" w:id="35"/>
    <w:p>
      <w:pPr>
        <w:spacing w:after="0"/>
        <w:ind w:left="0"/>
        <w:jc w:val="both"/>
      </w:pPr>
      <w:r>
        <w:rPr>
          <w:rFonts w:ascii="Times New Roman"/>
          <w:b w:val="false"/>
          <w:i w:val="false"/>
          <w:color w:val="000000"/>
          <w:sz w:val="28"/>
        </w:rPr>
        <w:t>
      салықтық түсімдер бойынша – 52 560 мың теңге;</w:t>
      </w:r>
    </w:p>
    <w:bookmarkEnd w:id="35"/>
    <w:bookmarkStart w:name="z44" w:id="36"/>
    <w:p>
      <w:pPr>
        <w:spacing w:after="0"/>
        <w:ind w:left="0"/>
        <w:jc w:val="both"/>
      </w:pPr>
      <w:r>
        <w:rPr>
          <w:rFonts w:ascii="Times New Roman"/>
          <w:b w:val="false"/>
          <w:i w:val="false"/>
          <w:color w:val="000000"/>
          <w:sz w:val="28"/>
        </w:rPr>
        <w:t>
      салықтық емес түсімдер бойынша – 0 мың теңге;</w:t>
      </w:r>
    </w:p>
    <w:bookmarkEnd w:id="36"/>
    <w:bookmarkStart w:name="z45" w:id="37"/>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bookmarkEnd w:id="37"/>
    <w:bookmarkStart w:name="z46" w:id="38"/>
    <w:p>
      <w:pPr>
        <w:spacing w:after="0"/>
        <w:ind w:left="0"/>
        <w:jc w:val="both"/>
      </w:pPr>
      <w:r>
        <w:rPr>
          <w:rFonts w:ascii="Times New Roman"/>
          <w:b w:val="false"/>
          <w:i w:val="false"/>
          <w:color w:val="000000"/>
          <w:sz w:val="28"/>
        </w:rPr>
        <w:t>
      трансферттер түсімі бойынша – 166 050 мың теңге;</w:t>
      </w:r>
    </w:p>
    <w:bookmarkEnd w:id="38"/>
    <w:bookmarkStart w:name="z47" w:id="39"/>
    <w:p>
      <w:pPr>
        <w:spacing w:after="0"/>
        <w:ind w:left="0"/>
        <w:jc w:val="both"/>
      </w:pPr>
      <w:r>
        <w:rPr>
          <w:rFonts w:ascii="Times New Roman"/>
          <w:b w:val="false"/>
          <w:i w:val="false"/>
          <w:color w:val="000000"/>
          <w:sz w:val="28"/>
        </w:rPr>
        <w:t xml:space="preserve">
      2) шығындар – 221 404 мың теңге; </w:t>
      </w:r>
    </w:p>
    <w:bookmarkEnd w:id="39"/>
    <w:bookmarkStart w:name="z48" w:id="40"/>
    <w:p>
      <w:pPr>
        <w:spacing w:after="0"/>
        <w:ind w:left="0"/>
        <w:jc w:val="both"/>
      </w:pPr>
      <w:r>
        <w:rPr>
          <w:rFonts w:ascii="Times New Roman"/>
          <w:b w:val="false"/>
          <w:i w:val="false"/>
          <w:color w:val="000000"/>
          <w:sz w:val="28"/>
        </w:rPr>
        <w:t>
      3) қаржы активтерімен операциялар бойынша сальдо – 0 мың теңге:</w:t>
      </w:r>
    </w:p>
    <w:bookmarkEnd w:id="40"/>
    <w:bookmarkStart w:name="z49" w:id="41"/>
    <w:p>
      <w:pPr>
        <w:spacing w:after="0"/>
        <w:ind w:left="0"/>
        <w:jc w:val="both"/>
      </w:pPr>
      <w:r>
        <w:rPr>
          <w:rFonts w:ascii="Times New Roman"/>
          <w:b w:val="false"/>
          <w:i w:val="false"/>
          <w:color w:val="000000"/>
          <w:sz w:val="28"/>
        </w:rPr>
        <w:t>
      қаржы активтерін сатып алу – 0 мың теңге;</w:t>
      </w:r>
    </w:p>
    <w:bookmarkEnd w:id="41"/>
    <w:bookmarkStart w:name="z50" w:id="4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42"/>
    <w:bookmarkStart w:name="z51" w:id="43"/>
    <w:p>
      <w:pPr>
        <w:spacing w:after="0"/>
        <w:ind w:left="0"/>
        <w:jc w:val="both"/>
      </w:pPr>
      <w:r>
        <w:rPr>
          <w:rFonts w:ascii="Times New Roman"/>
          <w:b w:val="false"/>
          <w:i w:val="false"/>
          <w:color w:val="000000"/>
          <w:sz w:val="28"/>
        </w:rPr>
        <w:t>
      4) бюджет тапшылығы (профициті) – алу 0 мың теңге;</w:t>
      </w:r>
    </w:p>
    <w:bookmarkEnd w:id="43"/>
    <w:bookmarkStart w:name="z52" w:id="44"/>
    <w:p>
      <w:pPr>
        <w:spacing w:after="0"/>
        <w:ind w:left="0"/>
        <w:jc w:val="both"/>
      </w:pPr>
      <w:r>
        <w:rPr>
          <w:rFonts w:ascii="Times New Roman"/>
          <w:b w:val="false"/>
          <w:i w:val="false"/>
          <w:color w:val="000000"/>
          <w:sz w:val="28"/>
        </w:rPr>
        <w:t>
      5) бюджет тапшылығын қаржыландыру (профицитін пайдалану) – 0 мың теңге, оның ішінде:</w:t>
      </w:r>
    </w:p>
    <w:bookmarkEnd w:id="44"/>
    <w:bookmarkStart w:name="z53" w:id="45"/>
    <w:p>
      <w:pPr>
        <w:spacing w:after="0"/>
        <w:ind w:left="0"/>
        <w:jc w:val="both"/>
      </w:pPr>
      <w:r>
        <w:rPr>
          <w:rFonts w:ascii="Times New Roman"/>
          <w:b w:val="false"/>
          <w:i w:val="false"/>
          <w:color w:val="000000"/>
          <w:sz w:val="28"/>
        </w:rPr>
        <w:t>
      қарыздар түсімі – 0 мың теңге;</w:t>
      </w:r>
    </w:p>
    <w:bookmarkEnd w:id="45"/>
    <w:bookmarkStart w:name="z54" w:id="46"/>
    <w:p>
      <w:pPr>
        <w:spacing w:after="0"/>
        <w:ind w:left="0"/>
        <w:jc w:val="both"/>
      </w:pPr>
      <w:r>
        <w:rPr>
          <w:rFonts w:ascii="Times New Roman"/>
          <w:b w:val="false"/>
          <w:i w:val="false"/>
          <w:color w:val="000000"/>
          <w:sz w:val="28"/>
        </w:rPr>
        <w:t>
      қарыздарды өтеу – 0 мың теңге;</w:t>
      </w:r>
    </w:p>
    <w:bookmarkEnd w:id="46"/>
    <w:bookmarkStart w:name="z55" w:id="47"/>
    <w:p>
      <w:pPr>
        <w:spacing w:after="0"/>
        <w:ind w:left="0"/>
        <w:jc w:val="both"/>
      </w:pPr>
      <w:r>
        <w:rPr>
          <w:rFonts w:ascii="Times New Roman"/>
          <w:b w:val="false"/>
          <w:i w:val="false"/>
          <w:color w:val="000000"/>
          <w:sz w:val="28"/>
        </w:rPr>
        <w:t xml:space="preserve">
      бюджет қаражатының пайдаланылатын қалдықтары – 2 794 мың теңге; </w:t>
      </w:r>
    </w:p>
    <w:bookmarkEnd w:id="47"/>
    <w:bookmarkStart w:name="z56" w:id="48"/>
    <w:p>
      <w:pPr>
        <w:spacing w:after="0"/>
        <w:ind w:left="0"/>
        <w:jc w:val="both"/>
      </w:pPr>
      <w:r>
        <w:rPr>
          <w:rFonts w:ascii="Times New Roman"/>
          <w:b w:val="false"/>
          <w:i w:val="false"/>
          <w:color w:val="000000"/>
          <w:sz w:val="28"/>
        </w:rPr>
        <w:t>
      6) субвенция – 60 395 мың теңге.</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Бұқар жырау аудандық мәслихатының 03.12.2020 </w:t>
      </w:r>
      <w:r>
        <w:rPr>
          <w:rFonts w:ascii="Times New Roman"/>
          <w:b w:val="false"/>
          <w:i w:val="false"/>
          <w:color w:val="000000"/>
          <w:sz w:val="28"/>
        </w:rPr>
        <w:t xml:space="preserve">№ 4 </w:t>
      </w:r>
      <w:r>
        <w:rPr>
          <w:rFonts w:ascii="Times New Roman"/>
          <w:b w:val="false"/>
          <w:i w:val="false"/>
          <w:color w:val="ff0000"/>
          <w:sz w:val="28"/>
        </w:rPr>
        <w:t>(01.01.2020 бастап қолданысқа енгізіледі) шешімімен.</w:t>
      </w:r>
      <w:r>
        <w:br/>
      </w:r>
      <w:r>
        <w:rPr>
          <w:rFonts w:ascii="Times New Roman"/>
          <w:b w:val="false"/>
          <w:i w:val="false"/>
          <w:color w:val="000000"/>
          <w:sz w:val="28"/>
        </w:rPr>
        <w:t>
</w:t>
      </w:r>
    </w:p>
    <w:bookmarkStart w:name="z57"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2020-2022 жылдарға арналған Доскей ауылдық округінің бюджеті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2020 жылға келесі көлемдерде бекітілсін:</w:t>
      </w:r>
    </w:p>
    <w:bookmarkEnd w:id="49"/>
    <w:bookmarkStart w:name="z59" w:id="50"/>
    <w:p>
      <w:pPr>
        <w:spacing w:after="0"/>
        <w:ind w:left="0"/>
        <w:jc w:val="both"/>
      </w:pPr>
      <w:r>
        <w:rPr>
          <w:rFonts w:ascii="Times New Roman"/>
          <w:b w:val="false"/>
          <w:i w:val="false"/>
          <w:color w:val="000000"/>
          <w:sz w:val="28"/>
        </w:rPr>
        <w:t>
      1) кірістер – 321 288 мың теңге, оның ішінде:</w:t>
      </w:r>
    </w:p>
    <w:bookmarkEnd w:id="50"/>
    <w:bookmarkStart w:name="z60" w:id="51"/>
    <w:p>
      <w:pPr>
        <w:spacing w:after="0"/>
        <w:ind w:left="0"/>
        <w:jc w:val="both"/>
      </w:pPr>
      <w:r>
        <w:rPr>
          <w:rFonts w:ascii="Times New Roman"/>
          <w:b w:val="false"/>
          <w:i w:val="false"/>
          <w:color w:val="000000"/>
          <w:sz w:val="28"/>
        </w:rPr>
        <w:t>
      салықтық түсімдер бойынша – 9 100 мың теңге;</w:t>
      </w:r>
    </w:p>
    <w:bookmarkEnd w:id="51"/>
    <w:bookmarkStart w:name="z61" w:id="52"/>
    <w:p>
      <w:pPr>
        <w:spacing w:after="0"/>
        <w:ind w:left="0"/>
        <w:jc w:val="both"/>
      </w:pPr>
      <w:r>
        <w:rPr>
          <w:rFonts w:ascii="Times New Roman"/>
          <w:b w:val="false"/>
          <w:i w:val="false"/>
          <w:color w:val="000000"/>
          <w:sz w:val="28"/>
        </w:rPr>
        <w:t>
      салықтық емес түсімдер бойынша – 0 мың теңге;</w:t>
      </w:r>
    </w:p>
    <w:bookmarkEnd w:id="52"/>
    <w:bookmarkStart w:name="z62" w:id="53"/>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bookmarkEnd w:id="53"/>
    <w:bookmarkStart w:name="z63" w:id="54"/>
    <w:p>
      <w:pPr>
        <w:spacing w:after="0"/>
        <w:ind w:left="0"/>
        <w:jc w:val="both"/>
      </w:pPr>
      <w:r>
        <w:rPr>
          <w:rFonts w:ascii="Times New Roman"/>
          <w:b w:val="false"/>
          <w:i w:val="false"/>
          <w:color w:val="000000"/>
          <w:sz w:val="28"/>
        </w:rPr>
        <w:t>
      трансферттер түсімі бойынша – 312 188 мың теңге;</w:t>
      </w:r>
    </w:p>
    <w:bookmarkEnd w:id="54"/>
    <w:bookmarkStart w:name="z64" w:id="55"/>
    <w:p>
      <w:pPr>
        <w:spacing w:after="0"/>
        <w:ind w:left="0"/>
        <w:jc w:val="both"/>
      </w:pPr>
      <w:r>
        <w:rPr>
          <w:rFonts w:ascii="Times New Roman"/>
          <w:b w:val="false"/>
          <w:i w:val="false"/>
          <w:color w:val="000000"/>
          <w:sz w:val="28"/>
        </w:rPr>
        <w:t xml:space="preserve">
      2) шығындар – 322 515 мың теңге; </w:t>
      </w:r>
    </w:p>
    <w:bookmarkEnd w:id="55"/>
    <w:bookmarkStart w:name="z65" w:id="56"/>
    <w:p>
      <w:pPr>
        <w:spacing w:after="0"/>
        <w:ind w:left="0"/>
        <w:jc w:val="both"/>
      </w:pPr>
      <w:r>
        <w:rPr>
          <w:rFonts w:ascii="Times New Roman"/>
          <w:b w:val="false"/>
          <w:i w:val="false"/>
          <w:color w:val="000000"/>
          <w:sz w:val="28"/>
        </w:rPr>
        <w:t>
      3) қаржы активтерімен операциялар бойынша сальдо – 0 мың теңге:</w:t>
      </w:r>
    </w:p>
    <w:bookmarkEnd w:id="56"/>
    <w:bookmarkStart w:name="z66" w:id="57"/>
    <w:p>
      <w:pPr>
        <w:spacing w:after="0"/>
        <w:ind w:left="0"/>
        <w:jc w:val="both"/>
      </w:pPr>
      <w:r>
        <w:rPr>
          <w:rFonts w:ascii="Times New Roman"/>
          <w:b w:val="false"/>
          <w:i w:val="false"/>
          <w:color w:val="000000"/>
          <w:sz w:val="28"/>
        </w:rPr>
        <w:t>
      қаржы активтерін сатып алу – 0 мың теңге;</w:t>
      </w:r>
    </w:p>
    <w:bookmarkEnd w:id="57"/>
    <w:bookmarkStart w:name="z67" w:id="5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58"/>
    <w:bookmarkStart w:name="z68" w:id="59"/>
    <w:p>
      <w:pPr>
        <w:spacing w:after="0"/>
        <w:ind w:left="0"/>
        <w:jc w:val="both"/>
      </w:pPr>
      <w:r>
        <w:rPr>
          <w:rFonts w:ascii="Times New Roman"/>
          <w:b w:val="false"/>
          <w:i w:val="false"/>
          <w:color w:val="000000"/>
          <w:sz w:val="28"/>
        </w:rPr>
        <w:t>
      4) бюджет тапшылығы (профициті) – алу 0 мың теңге;</w:t>
      </w:r>
    </w:p>
    <w:bookmarkEnd w:id="59"/>
    <w:bookmarkStart w:name="z69" w:id="60"/>
    <w:p>
      <w:pPr>
        <w:spacing w:after="0"/>
        <w:ind w:left="0"/>
        <w:jc w:val="both"/>
      </w:pPr>
      <w:r>
        <w:rPr>
          <w:rFonts w:ascii="Times New Roman"/>
          <w:b w:val="false"/>
          <w:i w:val="false"/>
          <w:color w:val="000000"/>
          <w:sz w:val="28"/>
        </w:rPr>
        <w:t>
      5) бюджет тапшылығын қаржыландыру (профицитін пайдалану) – 0 мың теңге, оның ішінде:</w:t>
      </w:r>
    </w:p>
    <w:bookmarkEnd w:id="60"/>
    <w:bookmarkStart w:name="z70" w:id="61"/>
    <w:p>
      <w:pPr>
        <w:spacing w:after="0"/>
        <w:ind w:left="0"/>
        <w:jc w:val="both"/>
      </w:pPr>
      <w:r>
        <w:rPr>
          <w:rFonts w:ascii="Times New Roman"/>
          <w:b w:val="false"/>
          <w:i w:val="false"/>
          <w:color w:val="000000"/>
          <w:sz w:val="28"/>
        </w:rPr>
        <w:t>
      қарыздар түсімі – 0 мың теңге;</w:t>
      </w:r>
    </w:p>
    <w:bookmarkEnd w:id="61"/>
    <w:bookmarkStart w:name="z71" w:id="62"/>
    <w:p>
      <w:pPr>
        <w:spacing w:after="0"/>
        <w:ind w:left="0"/>
        <w:jc w:val="both"/>
      </w:pPr>
      <w:r>
        <w:rPr>
          <w:rFonts w:ascii="Times New Roman"/>
          <w:b w:val="false"/>
          <w:i w:val="false"/>
          <w:color w:val="000000"/>
          <w:sz w:val="28"/>
        </w:rPr>
        <w:t>
      қарыздарды өтеу – 0 мың теңге;</w:t>
      </w:r>
    </w:p>
    <w:bookmarkEnd w:id="62"/>
    <w:bookmarkStart w:name="z72" w:id="63"/>
    <w:p>
      <w:pPr>
        <w:spacing w:after="0"/>
        <w:ind w:left="0"/>
        <w:jc w:val="both"/>
      </w:pPr>
      <w:r>
        <w:rPr>
          <w:rFonts w:ascii="Times New Roman"/>
          <w:b w:val="false"/>
          <w:i w:val="false"/>
          <w:color w:val="000000"/>
          <w:sz w:val="28"/>
        </w:rPr>
        <w:t>
      бюджет қаражатының пайдаланылатын қалдықтары – 1 227 мың теңге;</w:t>
      </w:r>
    </w:p>
    <w:bookmarkEnd w:id="63"/>
    <w:bookmarkStart w:name="z73" w:id="64"/>
    <w:p>
      <w:pPr>
        <w:spacing w:after="0"/>
        <w:ind w:left="0"/>
        <w:jc w:val="both"/>
      </w:pPr>
      <w:r>
        <w:rPr>
          <w:rFonts w:ascii="Times New Roman"/>
          <w:b w:val="false"/>
          <w:i w:val="false"/>
          <w:color w:val="000000"/>
          <w:sz w:val="28"/>
        </w:rPr>
        <w:t>
      6) субвенция – 88 418 мың теңге.</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Бұқар жырау аудандық мәслихатының 03.12.2020 </w:t>
      </w:r>
      <w:r>
        <w:rPr>
          <w:rFonts w:ascii="Times New Roman"/>
          <w:b w:val="false"/>
          <w:i w:val="false"/>
          <w:color w:val="000000"/>
          <w:sz w:val="28"/>
        </w:rPr>
        <w:t xml:space="preserve">№ 4 </w:t>
      </w:r>
      <w:r>
        <w:rPr>
          <w:rFonts w:ascii="Times New Roman"/>
          <w:b w:val="false"/>
          <w:i w:val="false"/>
          <w:color w:val="ff0000"/>
          <w:sz w:val="28"/>
        </w:rPr>
        <w:t>(01.01.2020 бастап қолданысқа енгізіледі) шешімімен.</w:t>
      </w:r>
      <w:r>
        <w:br/>
      </w:r>
      <w:r>
        <w:rPr>
          <w:rFonts w:ascii="Times New Roman"/>
          <w:b w:val="false"/>
          <w:i w:val="false"/>
          <w:color w:val="000000"/>
          <w:sz w:val="28"/>
        </w:rPr>
        <w:t>
</w:t>
      </w:r>
    </w:p>
    <w:bookmarkStart w:name="z74"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2020-2022 жылдарға арналған Көкпекті ауылдық округінің бюджеті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2020 жылға келесі көлемдерде бекітілсін:</w:t>
      </w:r>
    </w:p>
    <w:bookmarkEnd w:id="65"/>
    <w:bookmarkStart w:name="z76" w:id="66"/>
    <w:p>
      <w:pPr>
        <w:spacing w:after="0"/>
        <w:ind w:left="0"/>
        <w:jc w:val="both"/>
      </w:pPr>
      <w:r>
        <w:rPr>
          <w:rFonts w:ascii="Times New Roman"/>
          <w:b w:val="false"/>
          <w:i w:val="false"/>
          <w:color w:val="000000"/>
          <w:sz w:val="28"/>
        </w:rPr>
        <w:t>
      1) кірістер – 72 354 мың теңге, оның ішінде:</w:t>
      </w:r>
    </w:p>
    <w:bookmarkEnd w:id="66"/>
    <w:bookmarkStart w:name="z77" w:id="67"/>
    <w:p>
      <w:pPr>
        <w:spacing w:after="0"/>
        <w:ind w:left="0"/>
        <w:jc w:val="both"/>
      </w:pPr>
      <w:r>
        <w:rPr>
          <w:rFonts w:ascii="Times New Roman"/>
          <w:b w:val="false"/>
          <w:i w:val="false"/>
          <w:color w:val="000000"/>
          <w:sz w:val="28"/>
        </w:rPr>
        <w:t>
      салықтық түсімдер бойынша – 5 723 мың теңге;</w:t>
      </w:r>
    </w:p>
    <w:bookmarkEnd w:id="67"/>
    <w:bookmarkStart w:name="z78" w:id="68"/>
    <w:p>
      <w:pPr>
        <w:spacing w:after="0"/>
        <w:ind w:left="0"/>
        <w:jc w:val="both"/>
      </w:pPr>
      <w:r>
        <w:rPr>
          <w:rFonts w:ascii="Times New Roman"/>
          <w:b w:val="false"/>
          <w:i w:val="false"/>
          <w:color w:val="000000"/>
          <w:sz w:val="28"/>
        </w:rPr>
        <w:t>
      салықтық емес түсімдер бойынша – 0 мың теңге;</w:t>
      </w:r>
    </w:p>
    <w:bookmarkEnd w:id="68"/>
    <w:bookmarkStart w:name="z79" w:id="69"/>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bookmarkEnd w:id="69"/>
    <w:bookmarkStart w:name="z80" w:id="70"/>
    <w:p>
      <w:pPr>
        <w:spacing w:after="0"/>
        <w:ind w:left="0"/>
        <w:jc w:val="both"/>
      </w:pPr>
      <w:r>
        <w:rPr>
          <w:rFonts w:ascii="Times New Roman"/>
          <w:b w:val="false"/>
          <w:i w:val="false"/>
          <w:color w:val="000000"/>
          <w:sz w:val="28"/>
        </w:rPr>
        <w:t>
      трансферттер түсімі бойынша – 66 631 мың теңге;</w:t>
      </w:r>
    </w:p>
    <w:bookmarkEnd w:id="70"/>
    <w:bookmarkStart w:name="z81" w:id="71"/>
    <w:p>
      <w:pPr>
        <w:spacing w:after="0"/>
        <w:ind w:left="0"/>
        <w:jc w:val="both"/>
      </w:pPr>
      <w:r>
        <w:rPr>
          <w:rFonts w:ascii="Times New Roman"/>
          <w:b w:val="false"/>
          <w:i w:val="false"/>
          <w:color w:val="000000"/>
          <w:sz w:val="28"/>
        </w:rPr>
        <w:t xml:space="preserve">
      2) шығындар – 73 626 мың теңге; </w:t>
      </w:r>
    </w:p>
    <w:bookmarkEnd w:id="71"/>
    <w:bookmarkStart w:name="z82" w:id="72"/>
    <w:p>
      <w:pPr>
        <w:spacing w:after="0"/>
        <w:ind w:left="0"/>
        <w:jc w:val="both"/>
      </w:pPr>
      <w:r>
        <w:rPr>
          <w:rFonts w:ascii="Times New Roman"/>
          <w:b w:val="false"/>
          <w:i w:val="false"/>
          <w:color w:val="000000"/>
          <w:sz w:val="28"/>
        </w:rPr>
        <w:t>
      3) қаржы активтерімен операциялар бойынша сальдо – 0 мың теңге:</w:t>
      </w:r>
    </w:p>
    <w:bookmarkEnd w:id="72"/>
    <w:bookmarkStart w:name="z83" w:id="73"/>
    <w:p>
      <w:pPr>
        <w:spacing w:after="0"/>
        <w:ind w:left="0"/>
        <w:jc w:val="both"/>
      </w:pPr>
      <w:r>
        <w:rPr>
          <w:rFonts w:ascii="Times New Roman"/>
          <w:b w:val="false"/>
          <w:i w:val="false"/>
          <w:color w:val="000000"/>
          <w:sz w:val="28"/>
        </w:rPr>
        <w:t>
      қаржы активтерін сатып алу – 0 мың теңге;</w:t>
      </w:r>
    </w:p>
    <w:bookmarkEnd w:id="73"/>
    <w:bookmarkStart w:name="z84" w:id="7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74"/>
    <w:bookmarkStart w:name="z85" w:id="75"/>
    <w:p>
      <w:pPr>
        <w:spacing w:after="0"/>
        <w:ind w:left="0"/>
        <w:jc w:val="both"/>
      </w:pPr>
      <w:r>
        <w:rPr>
          <w:rFonts w:ascii="Times New Roman"/>
          <w:b w:val="false"/>
          <w:i w:val="false"/>
          <w:color w:val="000000"/>
          <w:sz w:val="28"/>
        </w:rPr>
        <w:t>
      4) бюджет тапшылығы (профициті) – алу 0 мың теңге;</w:t>
      </w:r>
    </w:p>
    <w:bookmarkEnd w:id="75"/>
    <w:bookmarkStart w:name="z86" w:id="76"/>
    <w:p>
      <w:pPr>
        <w:spacing w:after="0"/>
        <w:ind w:left="0"/>
        <w:jc w:val="both"/>
      </w:pPr>
      <w:r>
        <w:rPr>
          <w:rFonts w:ascii="Times New Roman"/>
          <w:b w:val="false"/>
          <w:i w:val="false"/>
          <w:color w:val="000000"/>
          <w:sz w:val="28"/>
        </w:rPr>
        <w:t>
      5) бюджет тапшылығын қаржыландыру (профицитін пайдалану) 0 мың теңге, оның ішінде:</w:t>
      </w:r>
    </w:p>
    <w:bookmarkEnd w:id="76"/>
    <w:bookmarkStart w:name="z87" w:id="77"/>
    <w:p>
      <w:pPr>
        <w:spacing w:after="0"/>
        <w:ind w:left="0"/>
        <w:jc w:val="both"/>
      </w:pPr>
      <w:r>
        <w:rPr>
          <w:rFonts w:ascii="Times New Roman"/>
          <w:b w:val="false"/>
          <w:i w:val="false"/>
          <w:color w:val="000000"/>
          <w:sz w:val="28"/>
        </w:rPr>
        <w:t>
      қарыздар түсімі – 0 мың теңге;</w:t>
      </w:r>
    </w:p>
    <w:bookmarkEnd w:id="77"/>
    <w:bookmarkStart w:name="z88" w:id="78"/>
    <w:p>
      <w:pPr>
        <w:spacing w:after="0"/>
        <w:ind w:left="0"/>
        <w:jc w:val="both"/>
      </w:pPr>
      <w:r>
        <w:rPr>
          <w:rFonts w:ascii="Times New Roman"/>
          <w:b w:val="false"/>
          <w:i w:val="false"/>
          <w:color w:val="000000"/>
          <w:sz w:val="28"/>
        </w:rPr>
        <w:t>
      қарыздарды өтеу – 0 мың теңге;</w:t>
      </w:r>
    </w:p>
    <w:bookmarkEnd w:id="78"/>
    <w:bookmarkStart w:name="z89" w:id="79"/>
    <w:p>
      <w:pPr>
        <w:spacing w:after="0"/>
        <w:ind w:left="0"/>
        <w:jc w:val="both"/>
      </w:pPr>
      <w:r>
        <w:rPr>
          <w:rFonts w:ascii="Times New Roman"/>
          <w:b w:val="false"/>
          <w:i w:val="false"/>
          <w:color w:val="000000"/>
          <w:sz w:val="28"/>
        </w:rPr>
        <w:t>
      бюджет қаражатының пайдаланылатын қалдықтары – 1 272 мың теңге;</w:t>
      </w:r>
    </w:p>
    <w:bookmarkEnd w:id="79"/>
    <w:bookmarkStart w:name="z90" w:id="80"/>
    <w:p>
      <w:pPr>
        <w:spacing w:after="0"/>
        <w:ind w:left="0"/>
        <w:jc w:val="both"/>
      </w:pPr>
      <w:r>
        <w:rPr>
          <w:rFonts w:ascii="Times New Roman"/>
          <w:b w:val="false"/>
          <w:i w:val="false"/>
          <w:color w:val="000000"/>
          <w:sz w:val="28"/>
        </w:rPr>
        <w:t>
      6) субвенция – 36 175 мың теңге.</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Бұқар жырау аудандық мәслихатының 03.12.2020 </w:t>
      </w:r>
      <w:r>
        <w:rPr>
          <w:rFonts w:ascii="Times New Roman"/>
          <w:b w:val="false"/>
          <w:i w:val="false"/>
          <w:color w:val="000000"/>
          <w:sz w:val="28"/>
        </w:rPr>
        <w:t xml:space="preserve">№ 4 </w:t>
      </w:r>
      <w:r>
        <w:rPr>
          <w:rFonts w:ascii="Times New Roman"/>
          <w:b w:val="false"/>
          <w:i w:val="false"/>
          <w:color w:val="ff0000"/>
          <w:sz w:val="28"/>
        </w:rPr>
        <w:t>(01.01.2020 бастап қолданысқа енгізіледі) шешімімен.</w:t>
      </w:r>
      <w:r>
        <w:br/>
      </w:r>
      <w:r>
        <w:rPr>
          <w:rFonts w:ascii="Times New Roman"/>
          <w:b w:val="false"/>
          <w:i w:val="false"/>
          <w:color w:val="000000"/>
          <w:sz w:val="28"/>
        </w:rPr>
        <w:t>
</w:t>
      </w:r>
    </w:p>
    <w:bookmarkStart w:name="z91" w:id="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2020-2022 жылдарға арналған Керней ауылдық округінің бюджеті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2020 жылға келесі көлемдерде бекітілсін:</w:t>
      </w:r>
    </w:p>
    <w:bookmarkEnd w:id="81"/>
    <w:bookmarkStart w:name="z93" w:id="82"/>
    <w:p>
      <w:pPr>
        <w:spacing w:after="0"/>
        <w:ind w:left="0"/>
        <w:jc w:val="both"/>
      </w:pPr>
      <w:r>
        <w:rPr>
          <w:rFonts w:ascii="Times New Roman"/>
          <w:b w:val="false"/>
          <w:i w:val="false"/>
          <w:color w:val="000000"/>
          <w:sz w:val="28"/>
        </w:rPr>
        <w:t>
      1) кірістер – 42 375 мың теңге, оның ішінде:</w:t>
      </w:r>
    </w:p>
    <w:bookmarkEnd w:id="82"/>
    <w:bookmarkStart w:name="z94" w:id="83"/>
    <w:p>
      <w:pPr>
        <w:spacing w:after="0"/>
        <w:ind w:left="0"/>
        <w:jc w:val="both"/>
      </w:pPr>
      <w:r>
        <w:rPr>
          <w:rFonts w:ascii="Times New Roman"/>
          <w:b w:val="false"/>
          <w:i w:val="false"/>
          <w:color w:val="000000"/>
          <w:sz w:val="28"/>
        </w:rPr>
        <w:t>
      салықтық түсімдер бойынша – 1 742 мың теңге;</w:t>
      </w:r>
    </w:p>
    <w:bookmarkEnd w:id="83"/>
    <w:bookmarkStart w:name="z95" w:id="84"/>
    <w:p>
      <w:pPr>
        <w:spacing w:after="0"/>
        <w:ind w:left="0"/>
        <w:jc w:val="both"/>
      </w:pPr>
      <w:r>
        <w:rPr>
          <w:rFonts w:ascii="Times New Roman"/>
          <w:b w:val="false"/>
          <w:i w:val="false"/>
          <w:color w:val="000000"/>
          <w:sz w:val="28"/>
        </w:rPr>
        <w:t>
      салықтық емес түсімдер бойынша – 0 мың теңге;</w:t>
      </w:r>
    </w:p>
    <w:bookmarkEnd w:id="84"/>
    <w:bookmarkStart w:name="z96" w:id="85"/>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bookmarkEnd w:id="85"/>
    <w:bookmarkStart w:name="z97" w:id="86"/>
    <w:p>
      <w:pPr>
        <w:spacing w:after="0"/>
        <w:ind w:left="0"/>
        <w:jc w:val="both"/>
      </w:pPr>
      <w:r>
        <w:rPr>
          <w:rFonts w:ascii="Times New Roman"/>
          <w:b w:val="false"/>
          <w:i w:val="false"/>
          <w:color w:val="000000"/>
          <w:sz w:val="28"/>
        </w:rPr>
        <w:t>
      трансферттер түсімі бойынша – 40 633 мың теңге;</w:t>
      </w:r>
    </w:p>
    <w:bookmarkEnd w:id="86"/>
    <w:bookmarkStart w:name="z98" w:id="87"/>
    <w:p>
      <w:pPr>
        <w:spacing w:after="0"/>
        <w:ind w:left="0"/>
        <w:jc w:val="both"/>
      </w:pPr>
      <w:r>
        <w:rPr>
          <w:rFonts w:ascii="Times New Roman"/>
          <w:b w:val="false"/>
          <w:i w:val="false"/>
          <w:color w:val="000000"/>
          <w:sz w:val="28"/>
        </w:rPr>
        <w:t xml:space="preserve">
      2) шығындар – 42 676 мың теңге; </w:t>
      </w:r>
    </w:p>
    <w:bookmarkEnd w:id="87"/>
    <w:bookmarkStart w:name="z99" w:id="88"/>
    <w:p>
      <w:pPr>
        <w:spacing w:after="0"/>
        <w:ind w:left="0"/>
        <w:jc w:val="both"/>
      </w:pPr>
      <w:r>
        <w:rPr>
          <w:rFonts w:ascii="Times New Roman"/>
          <w:b w:val="false"/>
          <w:i w:val="false"/>
          <w:color w:val="000000"/>
          <w:sz w:val="28"/>
        </w:rPr>
        <w:t>
      3) қаржы активтерімен операциялар бойынша сальдо – 0 мың теңге:</w:t>
      </w:r>
    </w:p>
    <w:bookmarkEnd w:id="88"/>
    <w:bookmarkStart w:name="z100" w:id="89"/>
    <w:p>
      <w:pPr>
        <w:spacing w:after="0"/>
        <w:ind w:left="0"/>
        <w:jc w:val="both"/>
      </w:pPr>
      <w:r>
        <w:rPr>
          <w:rFonts w:ascii="Times New Roman"/>
          <w:b w:val="false"/>
          <w:i w:val="false"/>
          <w:color w:val="000000"/>
          <w:sz w:val="28"/>
        </w:rPr>
        <w:t>
      қаржы активтерін сатып алу – 0 мың теңге;</w:t>
      </w:r>
    </w:p>
    <w:bookmarkEnd w:id="89"/>
    <w:bookmarkStart w:name="z101" w:id="9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90"/>
    <w:bookmarkStart w:name="z102" w:id="91"/>
    <w:p>
      <w:pPr>
        <w:spacing w:after="0"/>
        <w:ind w:left="0"/>
        <w:jc w:val="both"/>
      </w:pPr>
      <w:r>
        <w:rPr>
          <w:rFonts w:ascii="Times New Roman"/>
          <w:b w:val="false"/>
          <w:i w:val="false"/>
          <w:color w:val="000000"/>
          <w:sz w:val="28"/>
        </w:rPr>
        <w:t>
      4) бюджет тапшылығы (профициті) – алу 0 мың теңге;</w:t>
      </w:r>
    </w:p>
    <w:bookmarkEnd w:id="91"/>
    <w:bookmarkStart w:name="z103" w:id="92"/>
    <w:p>
      <w:pPr>
        <w:spacing w:after="0"/>
        <w:ind w:left="0"/>
        <w:jc w:val="both"/>
      </w:pPr>
      <w:r>
        <w:rPr>
          <w:rFonts w:ascii="Times New Roman"/>
          <w:b w:val="false"/>
          <w:i w:val="false"/>
          <w:color w:val="000000"/>
          <w:sz w:val="28"/>
        </w:rPr>
        <w:t>
      5) бюджет тапшылығын қаржыландыру (профицитін пайдалану) – 0 мың теңге, оның ішінде:</w:t>
      </w:r>
    </w:p>
    <w:bookmarkEnd w:id="92"/>
    <w:bookmarkStart w:name="z104" w:id="93"/>
    <w:p>
      <w:pPr>
        <w:spacing w:after="0"/>
        <w:ind w:left="0"/>
        <w:jc w:val="both"/>
      </w:pPr>
      <w:r>
        <w:rPr>
          <w:rFonts w:ascii="Times New Roman"/>
          <w:b w:val="false"/>
          <w:i w:val="false"/>
          <w:color w:val="000000"/>
          <w:sz w:val="28"/>
        </w:rPr>
        <w:t>
      қарыздар түсімі – 0 мың теңге;</w:t>
      </w:r>
    </w:p>
    <w:bookmarkEnd w:id="93"/>
    <w:bookmarkStart w:name="z105" w:id="94"/>
    <w:p>
      <w:pPr>
        <w:spacing w:after="0"/>
        <w:ind w:left="0"/>
        <w:jc w:val="both"/>
      </w:pPr>
      <w:r>
        <w:rPr>
          <w:rFonts w:ascii="Times New Roman"/>
          <w:b w:val="false"/>
          <w:i w:val="false"/>
          <w:color w:val="000000"/>
          <w:sz w:val="28"/>
        </w:rPr>
        <w:t>
      қарыздарды өтеу – 0 мың теңге;</w:t>
      </w:r>
    </w:p>
    <w:bookmarkEnd w:id="94"/>
    <w:bookmarkStart w:name="z106" w:id="95"/>
    <w:p>
      <w:pPr>
        <w:spacing w:after="0"/>
        <w:ind w:left="0"/>
        <w:jc w:val="both"/>
      </w:pPr>
      <w:r>
        <w:rPr>
          <w:rFonts w:ascii="Times New Roman"/>
          <w:b w:val="false"/>
          <w:i w:val="false"/>
          <w:color w:val="000000"/>
          <w:sz w:val="28"/>
        </w:rPr>
        <w:t>
      бюджет қаражатының пайдаланылатын қалдықтары – 301 мың теңге;</w:t>
      </w:r>
    </w:p>
    <w:bookmarkEnd w:id="95"/>
    <w:bookmarkStart w:name="z107" w:id="96"/>
    <w:p>
      <w:pPr>
        <w:spacing w:after="0"/>
        <w:ind w:left="0"/>
        <w:jc w:val="both"/>
      </w:pPr>
      <w:r>
        <w:rPr>
          <w:rFonts w:ascii="Times New Roman"/>
          <w:b w:val="false"/>
          <w:i w:val="false"/>
          <w:color w:val="000000"/>
          <w:sz w:val="28"/>
        </w:rPr>
        <w:t>
      6) субвенция – 27 776 мың теңге.</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Бұқар жырау аудандық мәслихатының 03.12.2020 </w:t>
      </w:r>
      <w:r>
        <w:rPr>
          <w:rFonts w:ascii="Times New Roman"/>
          <w:b w:val="false"/>
          <w:i w:val="false"/>
          <w:color w:val="000000"/>
          <w:sz w:val="28"/>
        </w:rPr>
        <w:t xml:space="preserve">№ 4 </w:t>
      </w:r>
      <w:r>
        <w:rPr>
          <w:rFonts w:ascii="Times New Roman"/>
          <w:b w:val="false"/>
          <w:i w:val="false"/>
          <w:color w:val="ff0000"/>
          <w:sz w:val="28"/>
        </w:rPr>
        <w:t>(01.01.2020 бастап қолданысқа енгізіледі) шешімімен.</w:t>
      </w:r>
      <w:r>
        <w:br/>
      </w:r>
      <w:r>
        <w:rPr>
          <w:rFonts w:ascii="Times New Roman"/>
          <w:b w:val="false"/>
          <w:i w:val="false"/>
          <w:color w:val="000000"/>
          <w:sz w:val="28"/>
        </w:rPr>
        <w:t>
</w:t>
      </w:r>
    </w:p>
    <w:bookmarkStart w:name="z108" w:id="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2020-2022 жылдарға арналған Петровка ауылдық округінің бюджеті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қосымшаларға</w:t>
      </w:r>
      <w:r>
        <w:rPr>
          <w:rFonts w:ascii="Times New Roman"/>
          <w:b w:val="false"/>
          <w:i w:val="false"/>
          <w:color w:val="000000"/>
          <w:sz w:val="28"/>
        </w:rPr>
        <w:t xml:space="preserve"> сәйкес, оның ішінде 2020 жылға келесі көлемдерде бекітілсін:</w:t>
      </w:r>
    </w:p>
    <w:bookmarkEnd w:id="97"/>
    <w:bookmarkStart w:name="z110" w:id="98"/>
    <w:p>
      <w:pPr>
        <w:spacing w:after="0"/>
        <w:ind w:left="0"/>
        <w:jc w:val="both"/>
      </w:pPr>
      <w:r>
        <w:rPr>
          <w:rFonts w:ascii="Times New Roman"/>
          <w:b w:val="false"/>
          <w:i w:val="false"/>
          <w:color w:val="000000"/>
          <w:sz w:val="28"/>
        </w:rPr>
        <w:t>
      1) кірістер – 43 757 мың теңге, оның ішінде:</w:t>
      </w:r>
    </w:p>
    <w:bookmarkEnd w:id="98"/>
    <w:bookmarkStart w:name="z111" w:id="99"/>
    <w:p>
      <w:pPr>
        <w:spacing w:after="0"/>
        <w:ind w:left="0"/>
        <w:jc w:val="both"/>
      </w:pPr>
      <w:r>
        <w:rPr>
          <w:rFonts w:ascii="Times New Roman"/>
          <w:b w:val="false"/>
          <w:i w:val="false"/>
          <w:color w:val="000000"/>
          <w:sz w:val="28"/>
        </w:rPr>
        <w:t>
      салықтық түсімдер бойынша – 2 900 мың теңге;</w:t>
      </w:r>
    </w:p>
    <w:bookmarkEnd w:id="99"/>
    <w:bookmarkStart w:name="z112" w:id="100"/>
    <w:p>
      <w:pPr>
        <w:spacing w:after="0"/>
        <w:ind w:left="0"/>
        <w:jc w:val="both"/>
      </w:pPr>
      <w:r>
        <w:rPr>
          <w:rFonts w:ascii="Times New Roman"/>
          <w:b w:val="false"/>
          <w:i w:val="false"/>
          <w:color w:val="000000"/>
          <w:sz w:val="28"/>
        </w:rPr>
        <w:t>
      салықтық емес түсімдер бойынша – 0 мың теңге;</w:t>
      </w:r>
    </w:p>
    <w:bookmarkEnd w:id="100"/>
    <w:bookmarkStart w:name="z113" w:id="101"/>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bookmarkEnd w:id="101"/>
    <w:bookmarkStart w:name="z114" w:id="102"/>
    <w:p>
      <w:pPr>
        <w:spacing w:after="0"/>
        <w:ind w:left="0"/>
        <w:jc w:val="both"/>
      </w:pPr>
      <w:r>
        <w:rPr>
          <w:rFonts w:ascii="Times New Roman"/>
          <w:b w:val="false"/>
          <w:i w:val="false"/>
          <w:color w:val="000000"/>
          <w:sz w:val="28"/>
        </w:rPr>
        <w:t>
      трансферттер түсімі бойынша – 40 857 мың теңге;</w:t>
      </w:r>
    </w:p>
    <w:bookmarkEnd w:id="102"/>
    <w:bookmarkStart w:name="z115" w:id="103"/>
    <w:p>
      <w:pPr>
        <w:spacing w:after="0"/>
        <w:ind w:left="0"/>
        <w:jc w:val="both"/>
      </w:pPr>
      <w:r>
        <w:rPr>
          <w:rFonts w:ascii="Times New Roman"/>
          <w:b w:val="false"/>
          <w:i w:val="false"/>
          <w:color w:val="000000"/>
          <w:sz w:val="28"/>
        </w:rPr>
        <w:t xml:space="preserve">
      2) шығындар – 47 385 мың теңге; </w:t>
      </w:r>
    </w:p>
    <w:bookmarkEnd w:id="103"/>
    <w:bookmarkStart w:name="z116" w:id="104"/>
    <w:p>
      <w:pPr>
        <w:spacing w:after="0"/>
        <w:ind w:left="0"/>
        <w:jc w:val="both"/>
      </w:pPr>
      <w:r>
        <w:rPr>
          <w:rFonts w:ascii="Times New Roman"/>
          <w:b w:val="false"/>
          <w:i w:val="false"/>
          <w:color w:val="000000"/>
          <w:sz w:val="28"/>
        </w:rPr>
        <w:t>
      3) қаржы активтерімен операциялар бойынша сальдо – 0 мың теңге:</w:t>
      </w:r>
    </w:p>
    <w:bookmarkEnd w:id="104"/>
    <w:bookmarkStart w:name="z117" w:id="105"/>
    <w:p>
      <w:pPr>
        <w:spacing w:after="0"/>
        <w:ind w:left="0"/>
        <w:jc w:val="both"/>
      </w:pPr>
      <w:r>
        <w:rPr>
          <w:rFonts w:ascii="Times New Roman"/>
          <w:b w:val="false"/>
          <w:i w:val="false"/>
          <w:color w:val="000000"/>
          <w:sz w:val="28"/>
        </w:rPr>
        <w:t>
      қаржы активтерін сатып алу – 0 мың теңге;</w:t>
      </w:r>
    </w:p>
    <w:bookmarkEnd w:id="105"/>
    <w:bookmarkStart w:name="z118" w:id="10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06"/>
    <w:bookmarkStart w:name="z119" w:id="107"/>
    <w:p>
      <w:pPr>
        <w:spacing w:after="0"/>
        <w:ind w:left="0"/>
        <w:jc w:val="both"/>
      </w:pPr>
      <w:r>
        <w:rPr>
          <w:rFonts w:ascii="Times New Roman"/>
          <w:b w:val="false"/>
          <w:i w:val="false"/>
          <w:color w:val="000000"/>
          <w:sz w:val="28"/>
        </w:rPr>
        <w:t>
      4) бюджет тапшылығы (профициті) – алу 0 мың теңге;</w:t>
      </w:r>
    </w:p>
    <w:bookmarkEnd w:id="107"/>
    <w:bookmarkStart w:name="z120" w:id="108"/>
    <w:p>
      <w:pPr>
        <w:spacing w:after="0"/>
        <w:ind w:left="0"/>
        <w:jc w:val="both"/>
      </w:pPr>
      <w:r>
        <w:rPr>
          <w:rFonts w:ascii="Times New Roman"/>
          <w:b w:val="false"/>
          <w:i w:val="false"/>
          <w:color w:val="000000"/>
          <w:sz w:val="28"/>
        </w:rPr>
        <w:t>
      5) бюджет тапшылығын қаржыландыру (профицитін пайдалану) – 0 мың теңге, оның ішінде:</w:t>
      </w:r>
    </w:p>
    <w:bookmarkEnd w:id="108"/>
    <w:bookmarkStart w:name="z121" w:id="109"/>
    <w:p>
      <w:pPr>
        <w:spacing w:after="0"/>
        <w:ind w:left="0"/>
        <w:jc w:val="both"/>
      </w:pPr>
      <w:r>
        <w:rPr>
          <w:rFonts w:ascii="Times New Roman"/>
          <w:b w:val="false"/>
          <w:i w:val="false"/>
          <w:color w:val="000000"/>
          <w:sz w:val="28"/>
        </w:rPr>
        <w:t>
      қарыздар түсімі – 0 мың теңге;</w:t>
      </w:r>
    </w:p>
    <w:bookmarkEnd w:id="109"/>
    <w:bookmarkStart w:name="z122" w:id="110"/>
    <w:p>
      <w:pPr>
        <w:spacing w:after="0"/>
        <w:ind w:left="0"/>
        <w:jc w:val="both"/>
      </w:pPr>
      <w:r>
        <w:rPr>
          <w:rFonts w:ascii="Times New Roman"/>
          <w:b w:val="false"/>
          <w:i w:val="false"/>
          <w:color w:val="000000"/>
          <w:sz w:val="28"/>
        </w:rPr>
        <w:t>
      қарыздарды өтеу – 0 мың теңге;</w:t>
      </w:r>
    </w:p>
    <w:bookmarkEnd w:id="110"/>
    <w:bookmarkStart w:name="z123" w:id="111"/>
    <w:p>
      <w:pPr>
        <w:spacing w:after="0"/>
        <w:ind w:left="0"/>
        <w:jc w:val="both"/>
      </w:pPr>
      <w:r>
        <w:rPr>
          <w:rFonts w:ascii="Times New Roman"/>
          <w:b w:val="false"/>
          <w:i w:val="false"/>
          <w:color w:val="000000"/>
          <w:sz w:val="28"/>
        </w:rPr>
        <w:t>
      бюджет қаражатының пайдаланылатын қалдықтары – 3 628 мың теңге;</w:t>
      </w:r>
    </w:p>
    <w:bookmarkEnd w:id="111"/>
    <w:bookmarkStart w:name="z124" w:id="112"/>
    <w:p>
      <w:pPr>
        <w:spacing w:after="0"/>
        <w:ind w:left="0"/>
        <w:jc w:val="both"/>
      </w:pPr>
      <w:r>
        <w:rPr>
          <w:rFonts w:ascii="Times New Roman"/>
          <w:b w:val="false"/>
          <w:i w:val="false"/>
          <w:color w:val="000000"/>
          <w:sz w:val="28"/>
        </w:rPr>
        <w:t>
      6) субвенция – 29 156 мың теңге.</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облысы Бұқар жырау аудандық мәслихатының 03.12.2020 </w:t>
      </w:r>
      <w:r>
        <w:rPr>
          <w:rFonts w:ascii="Times New Roman"/>
          <w:b w:val="false"/>
          <w:i w:val="false"/>
          <w:color w:val="000000"/>
          <w:sz w:val="28"/>
        </w:rPr>
        <w:t xml:space="preserve">№ 4 </w:t>
      </w:r>
      <w:r>
        <w:rPr>
          <w:rFonts w:ascii="Times New Roman"/>
          <w:b w:val="false"/>
          <w:i w:val="false"/>
          <w:color w:val="ff0000"/>
          <w:sz w:val="28"/>
        </w:rPr>
        <w:t>(01.01.2020 бастап қолданысқа енгізіледі) шешімімен.</w:t>
      </w:r>
      <w:r>
        <w:br/>
      </w:r>
      <w:r>
        <w:rPr>
          <w:rFonts w:ascii="Times New Roman"/>
          <w:b w:val="false"/>
          <w:i w:val="false"/>
          <w:color w:val="000000"/>
          <w:sz w:val="28"/>
        </w:rPr>
        <w:t>
</w:t>
      </w:r>
    </w:p>
    <w:bookmarkStart w:name="z125" w:id="1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2020-2022 жылдарға арналған Баймырза ауылдық округінің бюджеті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13"/>
    <w:bookmarkStart w:name="z127" w:id="114"/>
    <w:p>
      <w:pPr>
        <w:spacing w:after="0"/>
        <w:ind w:left="0"/>
        <w:jc w:val="both"/>
      </w:pPr>
      <w:r>
        <w:rPr>
          <w:rFonts w:ascii="Times New Roman"/>
          <w:b w:val="false"/>
          <w:i w:val="false"/>
          <w:color w:val="000000"/>
          <w:sz w:val="28"/>
        </w:rPr>
        <w:t>
      1) кірістер – 81 044 мың теңге, оның ішінде:</w:t>
      </w:r>
    </w:p>
    <w:bookmarkEnd w:id="114"/>
    <w:bookmarkStart w:name="z128" w:id="115"/>
    <w:p>
      <w:pPr>
        <w:spacing w:after="0"/>
        <w:ind w:left="0"/>
        <w:jc w:val="both"/>
      </w:pPr>
      <w:r>
        <w:rPr>
          <w:rFonts w:ascii="Times New Roman"/>
          <w:b w:val="false"/>
          <w:i w:val="false"/>
          <w:color w:val="000000"/>
          <w:sz w:val="28"/>
        </w:rPr>
        <w:t>
      салықтық түсімдер бойынша – 1 110 мың теңге;</w:t>
      </w:r>
    </w:p>
    <w:bookmarkEnd w:id="115"/>
    <w:bookmarkStart w:name="z129" w:id="116"/>
    <w:p>
      <w:pPr>
        <w:spacing w:after="0"/>
        <w:ind w:left="0"/>
        <w:jc w:val="both"/>
      </w:pPr>
      <w:r>
        <w:rPr>
          <w:rFonts w:ascii="Times New Roman"/>
          <w:b w:val="false"/>
          <w:i w:val="false"/>
          <w:color w:val="000000"/>
          <w:sz w:val="28"/>
        </w:rPr>
        <w:t>
      салықтық емес түсімдер бойынша – 0 мың теңге;</w:t>
      </w:r>
    </w:p>
    <w:bookmarkEnd w:id="116"/>
    <w:bookmarkStart w:name="z130" w:id="117"/>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bookmarkEnd w:id="117"/>
    <w:bookmarkStart w:name="z131" w:id="118"/>
    <w:p>
      <w:pPr>
        <w:spacing w:after="0"/>
        <w:ind w:left="0"/>
        <w:jc w:val="both"/>
      </w:pPr>
      <w:r>
        <w:rPr>
          <w:rFonts w:ascii="Times New Roman"/>
          <w:b w:val="false"/>
          <w:i w:val="false"/>
          <w:color w:val="000000"/>
          <w:sz w:val="28"/>
        </w:rPr>
        <w:t>
      трансферттер түсімі бойынша – 79 934 мың теңге;</w:t>
      </w:r>
    </w:p>
    <w:bookmarkEnd w:id="118"/>
    <w:bookmarkStart w:name="z132" w:id="119"/>
    <w:p>
      <w:pPr>
        <w:spacing w:after="0"/>
        <w:ind w:left="0"/>
        <w:jc w:val="both"/>
      </w:pPr>
      <w:r>
        <w:rPr>
          <w:rFonts w:ascii="Times New Roman"/>
          <w:b w:val="false"/>
          <w:i w:val="false"/>
          <w:color w:val="000000"/>
          <w:sz w:val="28"/>
        </w:rPr>
        <w:t xml:space="preserve">
      2) шығындар – 81 611 мың теңге; </w:t>
      </w:r>
    </w:p>
    <w:bookmarkEnd w:id="119"/>
    <w:bookmarkStart w:name="z133" w:id="120"/>
    <w:p>
      <w:pPr>
        <w:spacing w:after="0"/>
        <w:ind w:left="0"/>
        <w:jc w:val="both"/>
      </w:pPr>
      <w:r>
        <w:rPr>
          <w:rFonts w:ascii="Times New Roman"/>
          <w:b w:val="false"/>
          <w:i w:val="false"/>
          <w:color w:val="000000"/>
          <w:sz w:val="28"/>
        </w:rPr>
        <w:t>
      3) қаржы активтерімен операциялар бойынша сальдо – 0 мың теңге:</w:t>
      </w:r>
    </w:p>
    <w:bookmarkEnd w:id="120"/>
    <w:bookmarkStart w:name="z134" w:id="121"/>
    <w:p>
      <w:pPr>
        <w:spacing w:after="0"/>
        <w:ind w:left="0"/>
        <w:jc w:val="both"/>
      </w:pPr>
      <w:r>
        <w:rPr>
          <w:rFonts w:ascii="Times New Roman"/>
          <w:b w:val="false"/>
          <w:i w:val="false"/>
          <w:color w:val="000000"/>
          <w:sz w:val="28"/>
        </w:rPr>
        <w:t>
      қаржы активтерін сатып алу – 0 мың теңге;</w:t>
      </w:r>
    </w:p>
    <w:bookmarkEnd w:id="121"/>
    <w:bookmarkStart w:name="z135" w:id="12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2"/>
    <w:bookmarkStart w:name="z136" w:id="123"/>
    <w:p>
      <w:pPr>
        <w:spacing w:after="0"/>
        <w:ind w:left="0"/>
        <w:jc w:val="both"/>
      </w:pPr>
      <w:r>
        <w:rPr>
          <w:rFonts w:ascii="Times New Roman"/>
          <w:b w:val="false"/>
          <w:i w:val="false"/>
          <w:color w:val="000000"/>
          <w:sz w:val="28"/>
        </w:rPr>
        <w:t>
      4) бюджет тапшылығы (профициті) – алу 0 мың теңге;</w:t>
      </w:r>
    </w:p>
    <w:bookmarkEnd w:id="123"/>
    <w:bookmarkStart w:name="z137" w:id="124"/>
    <w:p>
      <w:pPr>
        <w:spacing w:after="0"/>
        <w:ind w:left="0"/>
        <w:jc w:val="both"/>
      </w:pPr>
      <w:r>
        <w:rPr>
          <w:rFonts w:ascii="Times New Roman"/>
          <w:b w:val="false"/>
          <w:i w:val="false"/>
          <w:color w:val="000000"/>
          <w:sz w:val="28"/>
        </w:rPr>
        <w:t>
      5) бюджет тапшылығын қаржыландыру (профицитін пайдалану) – 0 мың теңге, оның ішінде:</w:t>
      </w:r>
    </w:p>
    <w:bookmarkEnd w:id="124"/>
    <w:bookmarkStart w:name="z138" w:id="125"/>
    <w:p>
      <w:pPr>
        <w:spacing w:after="0"/>
        <w:ind w:left="0"/>
        <w:jc w:val="both"/>
      </w:pPr>
      <w:r>
        <w:rPr>
          <w:rFonts w:ascii="Times New Roman"/>
          <w:b w:val="false"/>
          <w:i w:val="false"/>
          <w:color w:val="000000"/>
          <w:sz w:val="28"/>
        </w:rPr>
        <w:t>
      қарыздар түсімі – 0 мың теңге;</w:t>
      </w:r>
    </w:p>
    <w:bookmarkEnd w:id="125"/>
    <w:bookmarkStart w:name="z139" w:id="126"/>
    <w:p>
      <w:pPr>
        <w:spacing w:after="0"/>
        <w:ind w:left="0"/>
        <w:jc w:val="both"/>
      </w:pPr>
      <w:r>
        <w:rPr>
          <w:rFonts w:ascii="Times New Roman"/>
          <w:b w:val="false"/>
          <w:i w:val="false"/>
          <w:color w:val="000000"/>
          <w:sz w:val="28"/>
        </w:rPr>
        <w:t>
      қарыздарды өтеу – 0 мың теңге;</w:t>
      </w:r>
    </w:p>
    <w:bookmarkEnd w:id="126"/>
    <w:bookmarkStart w:name="z140" w:id="127"/>
    <w:p>
      <w:pPr>
        <w:spacing w:after="0"/>
        <w:ind w:left="0"/>
        <w:jc w:val="both"/>
      </w:pPr>
      <w:r>
        <w:rPr>
          <w:rFonts w:ascii="Times New Roman"/>
          <w:b w:val="false"/>
          <w:i w:val="false"/>
          <w:color w:val="000000"/>
          <w:sz w:val="28"/>
        </w:rPr>
        <w:t>
      бюджет қаражатының пайдаланылатын қалдықтары – 567 мың теңге;</w:t>
      </w:r>
    </w:p>
    <w:bookmarkEnd w:id="127"/>
    <w:bookmarkStart w:name="z141" w:id="128"/>
    <w:p>
      <w:pPr>
        <w:spacing w:after="0"/>
        <w:ind w:left="0"/>
        <w:jc w:val="both"/>
      </w:pPr>
      <w:r>
        <w:rPr>
          <w:rFonts w:ascii="Times New Roman"/>
          <w:b w:val="false"/>
          <w:i w:val="false"/>
          <w:color w:val="000000"/>
          <w:sz w:val="28"/>
        </w:rPr>
        <w:t>
      6) субвенция – 62 219 мың теңге.</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8-тармақ жаңа редакцияда - Қарағанды облысы Бұқар жырау аудандық мәслихатының 03.12.2020 </w:t>
      </w:r>
      <w:r>
        <w:rPr>
          <w:rFonts w:ascii="Times New Roman"/>
          <w:b w:val="false"/>
          <w:i w:val="false"/>
          <w:color w:val="000000"/>
          <w:sz w:val="28"/>
        </w:rPr>
        <w:t xml:space="preserve">№ 4 </w:t>
      </w:r>
      <w:r>
        <w:rPr>
          <w:rFonts w:ascii="Times New Roman"/>
          <w:b w:val="false"/>
          <w:i w:val="false"/>
          <w:color w:val="ff0000"/>
          <w:sz w:val="28"/>
        </w:rPr>
        <w:t>(01.01.2020 бастап қолданысқа енгізіледі) шешімімен.</w:t>
      </w:r>
      <w:r>
        <w:br/>
      </w:r>
      <w:r>
        <w:rPr>
          <w:rFonts w:ascii="Times New Roman"/>
          <w:b w:val="false"/>
          <w:i w:val="false"/>
          <w:color w:val="000000"/>
          <w:sz w:val="28"/>
        </w:rPr>
        <w:t>
</w:t>
      </w:r>
    </w:p>
    <w:bookmarkStart w:name="z143" w:id="129"/>
    <w:p>
      <w:pPr>
        <w:spacing w:after="0"/>
        <w:ind w:left="0"/>
        <w:jc w:val="both"/>
      </w:pPr>
      <w:r>
        <w:rPr>
          <w:rFonts w:ascii="Times New Roman"/>
          <w:b w:val="false"/>
          <w:i w:val="false"/>
          <w:color w:val="000000"/>
          <w:sz w:val="28"/>
        </w:rPr>
        <w:t xml:space="preserve">
      9. 2020-2022 жылдарға арналған Ростов ауылдық округінің бюджеті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29"/>
    <w:bookmarkStart w:name="z144" w:id="130"/>
    <w:p>
      <w:pPr>
        <w:spacing w:after="0"/>
        <w:ind w:left="0"/>
        <w:jc w:val="both"/>
      </w:pPr>
      <w:r>
        <w:rPr>
          <w:rFonts w:ascii="Times New Roman"/>
          <w:b w:val="false"/>
          <w:i w:val="false"/>
          <w:color w:val="000000"/>
          <w:sz w:val="28"/>
        </w:rPr>
        <w:t>
      1) кірістер – 110 029 мың теңге, оның ішінде:</w:t>
      </w:r>
    </w:p>
    <w:bookmarkEnd w:id="130"/>
    <w:bookmarkStart w:name="z145" w:id="131"/>
    <w:p>
      <w:pPr>
        <w:spacing w:after="0"/>
        <w:ind w:left="0"/>
        <w:jc w:val="both"/>
      </w:pPr>
      <w:r>
        <w:rPr>
          <w:rFonts w:ascii="Times New Roman"/>
          <w:b w:val="false"/>
          <w:i w:val="false"/>
          <w:color w:val="000000"/>
          <w:sz w:val="28"/>
        </w:rPr>
        <w:t>
      салықтық түсімдер бойынша – 3 211 мың теңге;</w:t>
      </w:r>
    </w:p>
    <w:bookmarkEnd w:id="131"/>
    <w:bookmarkStart w:name="z146" w:id="132"/>
    <w:p>
      <w:pPr>
        <w:spacing w:after="0"/>
        <w:ind w:left="0"/>
        <w:jc w:val="both"/>
      </w:pPr>
      <w:r>
        <w:rPr>
          <w:rFonts w:ascii="Times New Roman"/>
          <w:b w:val="false"/>
          <w:i w:val="false"/>
          <w:color w:val="000000"/>
          <w:sz w:val="28"/>
        </w:rPr>
        <w:t>
      салықтық емес түсімдер бойынша – 350 мың теңге;</w:t>
      </w:r>
    </w:p>
    <w:bookmarkEnd w:id="132"/>
    <w:bookmarkStart w:name="z147" w:id="133"/>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bookmarkEnd w:id="133"/>
    <w:bookmarkStart w:name="z148" w:id="134"/>
    <w:p>
      <w:pPr>
        <w:spacing w:after="0"/>
        <w:ind w:left="0"/>
        <w:jc w:val="both"/>
      </w:pPr>
      <w:r>
        <w:rPr>
          <w:rFonts w:ascii="Times New Roman"/>
          <w:b w:val="false"/>
          <w:i w:val="false"/>
          <w:color w:val="000000"/>
          <w:sz w:val="28"/>
        </w:rPr>
        <w:t>
      трансферттер түсімі бойынша – 106 468 мың теңге;</w:t>
      </w:r>
    </w:p>
    <w:bookmarkEnd w:id="134"/>
    <w:bookmarkStart w:name="z149" w:id="135"/>
    <w:p>
      <w:pPr>
        <w:spacing w:after="0"/>
        <w:ind w:left="0"/>
        <w:jc w:val="both"/>
      </w:pPr>
      <w:r>
        <w:rPr>
          <w:rFonts w:ascii="Times New Roman"/>
          <w:b w:val="false"/>
          <w:i w:val="false"/>
          <w:color w:val="000000"/>
          <w:sz w:val="28"/>
        </w:rPr>
        <w:t xml:space="preserve">
      2) шығындар – 110 732 мың теңге; </w:t>
      </w:r>
    </w:p>
    <w:bookmarkEnd w:id="135"/>
    <w:bookmarkStart w:name="z150" w:id="136"/>
    <w:p>
      <w:pPr>
        <w:spacing w:after="0"/>
        <w:ind w:left="0"/>
        <w:jc w:val="both"/>
      </w:pPr>
      <w:r>
        <w:rPr>
          <w:rFonts w:ascii="Times New Roman"/>
          <w:b w:val="false"/>
          <w:i w:val="false"/>
          <w:color w:val="000000"/>
          <w:sz w:val="28"/>
        </w:rPr>
        <w:t>
      3) қаржы активтерімен операциялар бойынша сальдо – 0 мың теңге:</w:t>
      </w:r>
    </w:p>
    <w:bookmarkEnd w:id="136"/>
    <w:bookmarkStart w:name="z151" w:id="137"/>
    <w:p>
      <w:pPr>
        <w:spacing w:after="0"/>
        <w:ind w:left="0"/>
        <w:jc w:val="both"/>
      </w:pPr>
      <w:r>
        <w:rPr>
          <w:rFonts w:ascii="Times New Roman"/>
          <w:b w:val="false"/>
          <w:i w:val="false"/>
          <w:color w:val="000000"/>
          <w:sz w:val="28"/>
        </w:rPr>
        <w:t>
      қаржы активтерін сатып алу – 0 мың теңге;</w:t>
      </w:r>
    </w:p>
    <w:bookmarkEnd w:id="137"/>
    <w:bookmarkStart w:name="z152" w:id="13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8"/>
    <w:bookmarkStart w:name="z153" w:id="139"/>
    <w:p>
      <w:pPr>
        <w:spacing w:after="0"/>
        <w:ind w:left="0"/>
        <w:jc w:val="both"/>
      </w:pPr>
      <w:r>
        <w:rPr>
          <w:rFonts w:ascii="Times New Roman"/>
          <w:b w:val="false"/>
          <w:i w:val="false"/>
          <w:color w:val="000000"/>
          <w:sz w:val="28"/>
        </w:rPr>
        <w:t>
      4) бюджет тапшылығы (профициті) – алу 0 мың теңге;</w:t>
      </w:r>
    </w:p>
    <w:bookmarkEnd w:id="139"/>
    <w:bookmarkStart w:name="z154" w:id="140"/>
    <w:p>
      <w:pPr>
        <w:spacing w:after="0"/>
        <w:ind w:left="0"/>
        <w:jc w:val="both"/>
      </w:pPr>
      <w:r>
        <w:rPr>
          <w:rFonts w:ascii="Times New Roman"/>
          <w:b w:val="false"/>
          <w:i w:val="false"/>
          <w:color w:val="000000"/>
          <w:sz w:val="28"/>
        </w:rPr>
        <w:t>
      5) бюджет тапшылығын қаржыландыру (профицитін пайдалану) – 0 мың теңге, оның ішінде:</w:t>
      </w:r>
    </w:p>
    <w:bookmarkEnd w:id="140"/>
    <w:bookmarkStart w:name="z155" w:id="141"/>
    <w:p>
      <w:pPr>
        <w:spacing w:after="0"/>
        <w:ind w:left="0"/>
        <w:jc w:val="both"/>
      </w:pPr>
      <w:r>
        <w:rPr>
          <w:rFonts w:ascii="Times New Roman"/>
          <w:b w:val="false"/>
          <w:i w:val="false"/>
          <w:color w:val="000000"/>
          <w:sz w:val="28"/>
        </w:rPr>
        <w:t>
      қарыздар түсімі – 0 мың теңге;</w:t>
      </w:r>
    </w:p>
    <w:bookmarkEnd w:id="141"/>
    <w:bookmarkStart w:name="z156" w:id="142"/>
    <w:p>
      <w:pPr>
        <w:spacing w:after="0"/>
        <w:ind w:left="0"/>
        <w:jc w:val="both"/>
      </w:pPr>
      <w:r>
        <w:rPr>
          <w:rFonts w:ascii="Times New Roman"/>
          <w:b w:val="false"/>
          <w:i w:val="false"/>
          <w:color w:val="000000"/>
          <w:sz w:val="28"/>
        </w:rPr>
        <w:t>
      қарыздарды өтеу – 0 мың теңге;</w:t>
      </w:r>
    </w:p>
    <w:bookmarkEnd w:id="142"/>
    <w:bookmarkStart w:name="z157" w:id="143"/>
    <w:p>
      <w:pPr>
        <w:spacing w:after="0"/>
        <w:ind w:left="0"/>
        <w:jc w:val="both"/>
      </w:pPr>
      <w:r>
        <w:rPr>
          <w:rFonts w:ascii="Times New Roman"/>
          <w:b w:val="false"/>
          <w:i w:val="false"/>
          <w:color w:val="000000"/>
          <w:sz w:val="28"/>
        </w:rPr>
        <w:t>
      бюджет қаражатының пайдаланылатын қалдықтары – 703 мың теңге;</w:t>
      </w:r>
    </w:p>
    <w:bookmarkEnd w:id="143"/>
    <w:bookmarkStart w:name="z158" w:id="144"/>
    <w:p>
      <w:pPr>
        <w:spacing w:after="0"/>
        <w:ind w:left="0"/>
        <w:jc w:val="both"/>
      </w:pPr>
      <w:r>
        <w:rPr>
          <w:rFonts w:ascii="Times New Roman"/>
          <w:b w:val="false"/>
          <w:i w:val="false"/>
          <w:color w:val="000000"/>
          <w:sz w:val="28"/>
        </w:rPr>
        <w:t>
      6) субвенция – 46 931 мың теңге.</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9-тармақ жаңа редакцияда - Қарағанды облысы Бұқар жырау аудандық мәслихатының 03.12.2020 </w:t>
      </w:r>
      <w:r>
        <w:rPr>
          <w:rFonts w:ascii="Times New Roman"/>
          <w:b w:val="false"/>
          <w:i w:val="false"/>
          <w:color w:val="000000"/>
          <w:sz w:val="28"/>
        </w:rPr>
        <w:t xml:space="preserve">№ 4 </w:t>
      </w:r>
      <w:r>
        <w:rPr>
          <w:rFonts w:ascii="Times New Roman"/>
          <w:b w:val="false"/>
          <w:i w:val="false"/>
          <w:color w:val="ff0000"/>
          <w:sz w:val="28"/>
        </w:rPr>
        <w:t>(01.01.2020 бастап қолданысқа енгізіледі) шешімімен.</w:t>
      </w:r>
      <w:r>
        <w:br/>
      </w:r>
      <w:r>
        <w:rPr>
          <w:rFonts w:ascii="Times New Roman"/>
          <w:b w:val="false"/>
          <w:i w:val="false"/>
          <w:color w:val="000000"/>
          <w:sz w:val="28"/>
        </w:rPr>
        <w:t>
</w:t>
      </w:r>
    </w:p>
    <w:bookmarkStart w:name="z160" w:id="145"/>
    <w:p>
      <w:pPr>
        <w:spacing w:after="0"/>
        <w:ind w:left="0"/>
        <w:jc w:val="both"/>
      </w:pPr>
      <w:r>
        <w:rPr>
          <w:rFonts w:ascii="Times New Roman"/>
          <w:b w:val="false"/>
          <w:i w:val="false"/>
          <w:color w:val="000000"/>
          <w:sz w:val="28"/>
        </w:rPr>
        <w:t xml:space="preserve">
      10. 2020-2022 жылдарға арналған Үштөбе ауылдық округінің бюджеті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45"/>
    <w:bookmarkStart w:name="z161" w:id="146"/>
    <w:p>
      <w:pPr>
        <w:spacing w:after="0"/>
        <w:ind w:left="0"/>
        <w:jc w:val="both"/>
      </w:pPr>
      <w:r>
        <w:rPr>
          <w:rFonts w:ascii="Times New Roman"/>
          <w:b w:val="false"/>
          <w:i w:val="false"/>
          <w:color w:val="000000"/>
          <w:sz w:val="28"/>
        </w:rPr>
        <w:t>
      1) кірістер – 158 585 мың теңге, оның ішінде:</w:t>
      </w:r>
    </w:p>
    <w:bookmarkEnd w:id="146"/>
    <w:bookmarkStart w:name="z162" w:id="147"/>
    <w:p>
      <w:pPr>
        <w:spacing w:after="0"/>
        <w:ind w:left="0"/>
        <w:jc w:val="both"/>
      </w:pPr>
      <w:r>
        <w:rPr>
          <w:rFonts w:ascii="Times New Roman"/>
          <w:b w:val="false"/>
          <w:i w:val="false"/>
          <w:color w:val="000000"/>
          <w:sz w:val="28"/>
        </w:rPr>
        <w:t>
      салықтық түсімдер бойынша – 16 303 мың теңге;</w:t>
      </w:r>
    </w:p>
    <w:bookmarkEnd w:id="147"/>
    <w:bookmarkStart w:name="z163" w:id="148"/>
    <w:p>
      <w:pPr>
        <w:spacing w:after="0"/>
        <w:ind w:left="0"/>
        <w:jc w:val="both"/>
      </w:pPr>
      <w:r>
        <w:rPr>
          <w:rFonts w:ascii="Times New Roman"/>
          <w:b w:val="false"/>
          <w:i w:val="false"/>
          <w:color w:val="000000"/>
          <w:sz w:val="28"/>
        </w:rPr>
        <w:t>
      салықтық емес түсімдер бойынша – 0 мың теңге;</w:t>
      </w:r>
    </w:p>
    <w:bookmarkEnd w:id="148"/>
    <w:bookmarkStart w:name="z164" w:id="149"/>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bookmarkEnd w:id="149"/>
    <w:bookmarkStart w:name="z165" w:id="150"/>
    <w:p>
      <w:pPr>
        <w:spacing w:after="0"/>
        <w:ind w:left="0"/>
        <w:jc w:val="both"/>
      </w:pPr>
      <w:r>
        <w:rPr>
          <w:rFonts w:ascii="Times New Roman"/>
          <w:b w:val="false"/>
          <w:i w:val="false"/>
          <w:color w:val="000000"/>
          <w:sz w:val="28"/>
        </w:rPr>
        <w:t>
      трансферттер түсімі бойынша – 142 282 мың теңге;</w:t>
      </w:r>
    </w:p>
    <w:bookmarkEnd w:id="150"/>
    <w:bookmarkStart w:name="z166" w:id="151"/>
    <w:p>
      <w:pPr>
        <w:spacing w:after="0"/>
        <w:ind w:left="0"/>
        <w:jc w:val="both"/>
      </w:pPr>
      <w:r>
        <w:rPr>
          <w:rFonts w:ascii="Times New Roman"/>
          <w:b w:val="false"/>
          <w:i w:val="false"/>
          <w:color w:val="000000"/>
          <w:sz w:val="28"/>
        </w:rPr>
        <w:t xml:space="preserve">
      2) шығындар – 163 405 мың теңге; </w:t>
      </w:r>
    </w:p>
    <w:bookmarkEnd w:id="151"/>
    <w:bookmarkStart w:name="z167" w:id="152"/>
    <w:p>
      <w:pPr>
        <w:spacing w:after="0"/>
        <w:ind w:left="0"/>
        <w:jc w:val="both"/>
      </w:pPr>
      <w:r>
        <w:rPr>
          <w:rFonts w:ascii="Times New Roman"/>
          <w:b w:val="false"/>
          <w:i w:val="false"/>
          <w:color w:val="000000"/>
          <w:sz w:val="28"/>
        </w:rPr>
        <w:t>
      3) қаржы активтерімен операциялар бойынша сальдо – 0 мың теңге:</w:t>
      </w:r>
    </w:p>
    <w:bookmarkEnd w:id="152"/>
    <w:bookmarkStart w:name="z168" w:id="153"/>
    <w:p>
      <w:pPr>
        <w:spacing w:after="0"/>
        <w:ind w:left="0"/>
        <w:jc w:val="both"/>
      </w:pPr>
      <w:r>
        <w:rPr>
          <w:rFonts w:ascii="Times New Roman"/>
          <w:b w:val="false"/>
          <w:i w:val="false"/>
          <w:color w:val="000000"/>
          <w:sz w:val="28"/>
        </w:rPr>
        <w:t>
      қаржы активтерін сатып алу – 0 мың теңге;</w:t>
      </w:r>
    </w:p>
    <w:bookmarkEnd w:id="153"/>
    <w:bookmarkStart w:name="z169" w:id="15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4"/>
    <w:bookmarkStart w:name="z170" w:id="155"/>
    <w:p>
      <w:pPr>
        <w:spacing w:after="0"/>
        <w:ind w:left="0"/>
        <w:jc w:val="both"/>
      </w:pPr>
      <w:r>
        <w:rPr>
          <w:rFonts w:ascii="Times New Roman"/>
          <w:b w:val="false"/>
          <w:i w:val="false"/>
          <w:color w:val="000000"/>
          <w:sz w:val="28"/>
        </w:rPr>
        <w:t>
      4) бюджет тапшылығы (профициті) – алу 0 мың теңге;</w:t>
      </w:r>
    </w:p>
    <w:bookmarkEnd w:id="155"/>
    <w:bookmarkStart w:name="z171" w:id="156"/>
    <w:p>
      <w:pPr>
        <w:spacing w:after="0"/>
        <w:ind w:left="0"/>
        <w:jc w:val="both"/>
      </w:pPr>
      <w:r>
        <w:rPr>
          <w:rFonts w:ascii="Times New Roman"/>
          <w:b w:val="false"/>
          <w:i w:val="false"/>
          <w:color w:val="000000"/>
          <w:sz w:val="28"/>
        </w:rPr>
        <w:t>
      5) бюджет тапшылығын қаржыландыру (профицитін пайдалану) – 0 мың теңге, оның ішінде:</w:t>
      </w:r>
    </w:p>
    <w:bookmarkEnd w:id="156"/>
    <w:bookmarkStart w:name="z172" w:id="157"/>
    <w:p>
      <w:pPr>
        <w:spacing w:after="0"/>
        <w:ind w:left="0"/>
        <w:jc w:val="both"/>
      </w:pPr>
      <w:r>
        <w:rPr>
          <w:rFonts w:ascii="Times New Roman"/>
          <w:b w:val="false"/>
          <w:i w:val="false"/>
          <w:color w:val="000000"/>
          <w:sz w:val="28"/>
        </w:rPr>
        <w:t>
      қарыздар түсімі – 0 мың теңге;</w:t>
      </w:r>
    </w:p>
    <w:bookmarkEnd w:id="157"/>
    <w:bookmarkStart w:name="z173" w:id="158"/>
    <w:p>
      <w:pPr>
        <w:spacing w:after="0"/>
        <w:ind w:left="0"/>
        <w:jc w:val="both"/>
      </w:pPr>
      <w:r>
        <w:rPr>
          <w:rFonts w:ascii="Times New Roman"/>
          <w:b w:val="false"/>
          <w:i w:val="false"/>
          <w:color w:val="000000"/>
          <w:sz w:val="28"/>
        </w:rPr>
        <w:t>
      қарыздарды өтеу – 0 мың теңге;</w:t>
      </w:r>
    </w:p>
    <w:bookmarkEnd w:id="158"/>
    <w:bookmarkStart w:name="z174" w:id="159"/>
    <w:p>
      <w:pPr>
        <w:spacing w:after="0"/>
        <w:ind w:left="0"/>
        <w:jc w:val="both"/>
      </w:pPr>
      <w:r>
        <w:rPr>
          <w:rFonts w:ascii="Times New Roman"/>
          <w:b w:val="false"/>
          <w:i w:val="false"/>
          <w:color w:val="000000"/>
          <w:sz w:val="28"/>
        </w:rPr>
        <w:t>
      бюджет қаражатының пайдаланылатын қалдықтары – 4 820 мың теңге;</w:t>
      </w:r>
    </w:p>
    <w:bookmarkEnd w:id="159"/>
    <w:bookmarkStart w:name="z175" w:id="160"/>
    <w:p>
      <w:pPr>
        <w:spacing w:after="0"/>
        <w:ind w:left="0"/>
        <w:jc w:val="both"/>
      </w:pPr>
      <w:r>
        <w:rPr>
          <w:rFonts w:ascii="Times New Roman"/>
          <w:b w:val="false"/>
          <w:i w:val="false"/>
          <w:color w:val="000000"/>
          <w:sz w:val="28"/>
        </w:rPr>
        <w:t>
      6) субвенция – 73 498 мың теңге.</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10-тармақ жаңа редакцияда - Қарағанды облысы Бұқар жырау аудандық мәслихатының 03.12.2020 </w:t>
      </w:r>
      <w:r>
        <w:rPr>
          <w:rFonts w:ascii="Times New Roman"/>
          <w:b w:val="false"/>
          <w:i w:val="false"/>
          <w:color w:val="000000"/>
          <w:sz w:val="28"/>
        </w:rPr>
        <w:t xml:space="preserve">№ 4 </w:t>
      </w:r>
      <w:r>
        <w:rPr>
          <w:rFonts w:ascii="Times New Roman"/>
          <w:b w:val="false"/>
          <w:i w:val="false"/>
          <w:color w:val="ff0000"/>
          <w:sz w:val="28"/>
        </w:rPr>
        <w:t>(01.01.2020 бастап қолданысқа енгізіледі) шешімімен.</w:t>
      </w:r>
      <w:r>
        <w:br/>
      </w:r>
      <w:r>
        <w:rPr>
          <w:rFonts w:ascii="Times New Roman"/>
          <w:b w:val="false"/>
          <w:i w:val="false"/>
          <w:color w:val="000000"/>
          <w:sz w:val="28"/>
        </w:rPr>
        <w:t>
</w:t>
      </w:r>
    </w:p>
    <w:bookmarkStart w:name="z177" w:id="161"/>
    <w:p>
      <w:pPr>
        <w:spacing w:after="0"/>
        <w:ind w:left="0"/>
        <w:jc w:val="both"/>
      </w:pPr>
      <w:r>
        <w:rPr>
          <w:rFonts w:ascii="Times New Roman"/>
          <w:b w:val="false"/>
          <w:i w:val="false"/>
          <w:color w:val="000000"/>
          <w:sz w:val="28"/>
        </w:rPr>
        <w:t xml:space="preserve">
      11. 2020-2022 жылдарға арналған Ақтөбе ауылдық округінің бюджеті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61"/>
    <w:bookmarkStart w:name="z178" w:id="162"/>
    <w:p>
      <w:pPr>
        <w:spacing w:after="0"/>
        <w:ind w:left="0"/>
        <w:jc w:val="both"/>
      </w:pPr>
      <w:r>
        <w:rPr>
          <w:rFonts w:ascii="Times New Roman"/>
          <w:b w:val="false"/>
          <w:i w:val="false"/>
          <w:color w:val="000000"/>
          <w:sz w:val="28"/>
        </w:rPr>
        <w:t>
      1) кірістер – 28 137 мың теңге, оның ішінде:</w:t>
      </w:r>
    </w:p>
    <w:bookmarkEnd w:id="162"/>
    <w:bookmarkStart w:name="z179" w:id="163"/>
    <w:p>
      <w:pPr>
        <w:spacing w:after="0"/>
        <w:ind w:left="0"/>
        <w:jc w:val="both"/>
      </w:pPr>
      <w:r>
        <w:rPr>
          <w:rFonts w:ascii="Times New Roman"/>
          <w:b w:val="false"/>
          <w:i w:val="false"/>
          <w:color w:val="000000"/>
          <w:sz w:val="28"/>
        </w:rPr>
        <w:t>
      салықтық түсімдер бойынша – 476 мың теңге;</w:t>
      </w:r>
    </w:p>
    <w:bookmarkEnd w:id="163"/>
    <w:bookmarkStart w:name="z180" w:id="164"/>
    <w:p>
      <w:pPr>
        <w:spacing w:after="0"/>
        <w:ind w:left="0"/>
        <w:jc w:val="both"/>
      </w:pPr>
      <w:r>
        <w:rPr>
          <w:rFonts w:ascii="Times New Roman"/>
          <w:b w:val="false"/>
          <w:i w:val="false"/>
          <w:color w:val="000000"/>
          <w:sz w:val="28"/>
        </w:rPr>
        <w:t>
      салықтық емес түсімдер бойынша – 537 мың теңге;</w:t>
      </w:r>
    </w:p>
    <w:bookmarkEnd w:id="164"/>
    <w:bookmarkStart w:name="z181" w:id="165"/>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bookmarkEnd w:id="165"/>
    <w:bookmarkStart w:name="z182" w:id="166"/>
    <w:p>
      <w:pPr>
        <w:spacing w:after="0"/>
        <w:ind w:left="0"/>
        <w:jc w:val="both"/>
      </w:pPr>
      <w:r>
        <w:rPr>
          <w:rFonts w:ascii="Times New Roman"/>
          <w:b w:val="false"/>
          <w:i w:val="false"/>
          <w:color w:val="000000"/>
          <w:sz w:val="28"/>
        </w:rPr>
        <w:t>
      трансферттер түсімі бойынша – 27 124 мың теңге;</w:t>
      </w:r>
    </w:p>
    <w:bookmarkEnd w:id="166"/>
    <w:bookmarkStart w:name="z183" w:id="167"/>
    <w:p>
      <w:pPr>
        <w:spacing w:after="0"/>
        <w:ind w:left="0"/>
        <w:jc w:val="both"/>
      </w:pPr>
      <w:r>
        <w:rPr>
          <w:rFonts w:ascii="Times New Roman"/>
          <w:b w:val="false"/>
          <w:i w:val="false"/>
          <w:color w:val="000000"/>
          <w:sz w:val="28"/>
        </w:rPr>
        <w:t xml:space="preserve">
      2) шығындар – 28 137 мың теңге; </w:t>
      </w:r>
    </w:p>
    <w:bookmarkEnd w:id="167"/>
    <w:bookmarkStart w:name="z184" w:id="168"/>
    <w:p>
      <w:pPr>
        <w:spacing w:after="0"/>
        <w:ind w:left="0"/>
        <w:jc w:val="both"/>
      </w:pPr>
      <w:r>
        <w:rPr>
          <w:rFonts w:ascii="Times New Roman"/>
          <w:b w:val="false"/>
          <w:i w:val="false"/>
          <w:color w:val="000000"/>
          <w:sz w:val="28"/>
        </w:rPr>
        <w:t>
      3) қаржы активтерімен операциялар бойынша сальдо – 0 мың теңге:</w:t>
      </w:r>
    </w:p>
    <w:bookmarkEnd w:id="168"/>
    <w:bookmarkStart w:name="z185" w:id="169"/>
    <w:p>
      <w:pPr>
        <w:spacing w:after="0"/>
        <w:ind w:left="0"/>
        <w:jc w:val="both"/>
      </w:pPr>
      <w:r>
        <w:rPr>
          <w:rFonts w:ascii="Times New Roman"/>
          <w:b w:val="false"/>
          <w:i w:val="false"/>
          <w:color w:val="000000"/>
          <w:sz w:val="28"/>
        </w:rPr>
        <w:t>
      қаржы активтерін сатып алу – 0 мың теңге;</w:t>
      </w:r>
    </w:p>
    <w:bookmarkEnd w:id="169"/>
    <w:bookmarkStart w:name="z186" w:id="17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70"/>
    <w:bookmarkStart w:name="z187" w:id="171"/>
    <w:p>
      <w:pPr>
        <w:spacing w:after="0"/>
        <w:ind w:left="0"/>
        <w:jc w:val="both"/>
      </w:pPr>
      <w:r>
        <w:rPr>
          <w:rFonts w:ascii="Times New Roman"/>
          <w:b w:val="false"/>
          <w:i w:val="false"/>
          <w:color w:val="000000"/>
          <w:sz w:val="28"/>
        </w:rPr>
        <w:t>
      4) бюджет тапшылығы (профициті) – алу 0 мың теңге;</w:t>
      </w:r>
    </w:p>
    <w:bookmarkEnd w:id="171"/>
    <w:bookmarkStart w:name="z188" w:id="172"/>
    <w:p>
      <w:pPr>
        <w:spacing w:after="0"/>
        <w:ind w:left="0"/>
        <w:jc w:val="both"/>
      </w:pPr>
      <w:r>
        <w:rPr>
          <w:rFonts w:ascii="Times New Roman"/>
          <w:b w:val="false"/>
          <w:i w:val="false"/>
          <w:color w:val="000000"/>
          <w:sz w:val="28"/>
        </w:rPr>
        <w:t>
      5) бюджет тапшылығын қаржыландыру (профицитін пайдалану) – 0 мың теңге, оның ішінде:</w:t>
      </w:r>
    </w:p>
    <w:bookmarkEnd w:id="172"/>
    <w:bookmarkStart w:name="z189" w:id="173"/>
    <w:p>
      <w:pPr>
        <w:spacing w:after="0"/>
        <w:ind w:left="0"/>
        <w:jc w:val="both"/>
      </w:pPr>
      <w:r>
        <w:rPr>
          <w:rFonts w:ascii="Times New Roman"/>
          <w:b w:val="false"/>
          <w:i w:val="false"/>
          <w:color w:val="000000"/>
          <w:sz w:val="28"/>
        </w:rPr>
        <w:t>
      қарыздар түсімі – 0 мың теңге;</w:t>
      </w:r>
    </w:p>
    <w:bookmarkEnd w:id="173"/>
    <w:bookmarkStart w:name="z190" w:id="174"/>
    <w:p>
      <w:pPr>
        <w:spacing w:after="0"/>
        <w:ind w:left="0"/>
        <w:jc w:val="both"/>
      </w:pPr>
      <w:r>
        <w:rPr>
          <w:rFonts w:ascii="Times New Roman"/>
          <w:b w:val="false"/>
          <w:i w:val="false"/>
          <w:color w:val="000000"/>
          <w:sz w:val="28"/>
        </w:rPr>
        <w:t>
      қарыздарды өтеу – 0 мың теңге;</w:t>
      </w:r>
    </w:p>
    <w:bookmarkEnd w:id="174"/>
    <w:bookmarkStart w:name="z191" w:id="175"/>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75"/>
    <w:bookmarkStart w:name="z192" w:id="176"/>
    <w:p>
      <w:pPr>
        <w:spacing w:after="0"/>
        <w:ind w:left="0"/>
        <w:jc w:val="both"/>
      </w:pPr>
      <w:r>
        <w:rPr>
          <w:rFonts w:ascii="Times New Roman"/>
          <w:b w:val="false"/>
          <w:i w:val="false"/>
          <w:color w:val="000000"/>
          <w:sz w:val="28"/>
        </w:rPr>
        <w:t>
      6) субвенция – 15 527 мың теңге.</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11-тармақ жаңа редакцияда - Қарағанды облысы Бұқар жырау аудандық мәслихатының 03.12.2020 </w:t>
      </w:r>
      <w:r>
        <w:rPr>
          <w:rFonts w:ascii="Times New Roman"/>
          <w:b w:val="false"/>
          <w:i w:val="false"/>
          <w:color w:val="000000"/>
          <w:sz w:val="28"/>
        </w:rPr>
        <w:t xml:space="preserve">№ 4 </w:t>
      </w:r>
      <w:r>
        <w:rPr>
          <w:rFonts w:ascii="Times New Roman"/>
          <w:b w:val="false"/>
          <w:i w:val="false"/>
          <w:color w:val="ff0000"/>
          <w:sz w:val="28"/>
        </w:rPr>
        <w:t>(01.01.2020 бастап қолданысқа енгізіледі) шешімімен.</w:t>
      </w:r>
      <w:r>
        <w:br/>
      </w:r>
      <w:r>
        <w:rPr>
          <w:rFonts w:ascii="Times New Roman"/>
          <w:b w:val="false"/>
          <w:i w:val="false"/>
          <w:color w:val="000000"/>
          <w:sz w:val="28"/>
        </w:rPr>
        <w:t>
</w:t>
      </w:r>
    </w:p>
    <w:bookmarkStart w:name="z194" w:id="177"/>
    <w:p>
      <w:pPr>
        <w:spacing w:after="0"/>
        <w:ind w:left="0"/>
        <w:jc w:val="both"/>
      </w:pPr>
      <w:r>
        <w:rPr>
          <w:rFonts w:ascii="Times New Roman"/>
          <w:b w:val="false"/>
          <w:i w:val="false"/>
          <w:color w:val="000000"/>
          <w:sz w:val="28"/>
        </w:rPr>
        <w:t xml:space="preserve">
      12. 2020-2022 жылдарға арналған Ақөре ауылының бюджеті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77"/>
    <w:bookmarkStart w:name="z195" w:id="178"/>
    <w:p>
      <w:pPr>
        <w:spacing w:after="0"/>
        <w:ind w:left="0"/>
        <w:jc w:val="both"/>
      </w:pPr>
      <w:r>
        <w:rPr>
          <w:rFonts w:ascii="Times New Roman"/>
          <w:b w:val="false"/>
          <w:i w:val="false"/>
          <w:color w:val="000000"/>
          <w:sz w:val="28"/>
        </w:rPr>
        <w:t>
       1) кірістер – 25 134 мың теңге, оның ішінде:</w:t>
      </w:r>
    </w:p>
    <w:bookmarkEnd w:id="178"/>
    <w:bookmarkStart w:name="z196" w:id="179"/>
    <w:p>
      <w:pPr>
        <w:spacing w:after="0"/>
        <w:ind w:left="0"/>
        <w:jc w:val="both"/>
      </w:pPr>
      <w:r>
        <w:rPr>
          <w:rFonts w:ascii="Times New Roman"/>
          <w:b w:val="false"/>
          <w:i w:val="false"/>
          <w:color w:val="000000"/>
          <w:sz w:val="28"/>
        </w:rPr>
        <w:t>
      салықтық түсімдер бойынша – 443 мың теңге;</w:t>
      </w:r>
    </w:p>
    <w:bookmarkEnd w:id="179"/>
    <w:bookmarkStart w:name="z197" w:id="180"/>
    <w:p>
      <w:pPr>
        <w:spacing w:after="0"/>
        <w:ind w:left="0"/>
        <w:jc w:val="both"/>
      </w:pPr>
      <w:r>
        <w:rPr>
          <w:rFonts w:ascii="Times New Roman"/>
          <w:b w:val="false"/>
          <w:i w:val="false"/>
          <w:color w:val="000000"/>
          <w:sz w:val="28"/>
        </w:rPr>
        <w:t>
      салықтық емес түсімдер бойынша – 478 мың теңге;</w:t>
      </w:r>
    </w:p>
    <w:bookmarkEnd w:id="180"/>
    <w:bookmarkStart w:name="z198" w:id="181"/>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bookmarkEnd w:id="181"/>
    <w:bookmarkStart w:name="z199" w:id="182"/>
    <w:p>
      <w:pPr>
        <w:spacing w:after="0"/>
        <w:ind w:left="0"/>
        <w:jc w:val="both"/>
      </w:pPr>
      <w:r>
        <w:rPr>
          <w:rFonts w:ascii="Times New Roman"/>
          <w:b w:val="false"/>
          <w:i w:val="false"/>
          <w:color w:val="000000"/>
          <w:sz w:val="28"/>
        </w:rPr>
        <w:t>
      трансферттер түсімі бойынша – 24 213 мың теңге;</w:t>
      </w:r>
    </w:p>
    <w:bookmarkEnd w:id="182"/>
    <w:bookmarkStart w:name="z200" w:id="183"/>
    <w:p>
      <w:pPr>
        <w:spacing w:after="0"/>
        <w:ind w:left="0"/>
        <w:jc w:val="both"/>
      </w:pPr>
      <w:r>
        <w:rPr>
          <w:rFonts w:ascii="Times New Roman"/>
          <w:b w:val="false"/>
          <w:i w:val="false"/>
          <w:color w:val="000000"/>
          <w:sz w:val="28"/>
        </w:rPr>
        <w:t xml:space="preserve">
      2) шығындар – 25 134 мың теңге; </w:t>
      </w:r>
    </w:p>
    <w:bookmarkEnd w:id="183"/>
    <w:bookmarkStart w:name="z201" w:id="184"/>
    <w:p>
      <w:pPr>
        <w:spacing w:after="0"/>
        <w:ind w:left="0"/>
        <w:jc w:val="both"/>
      </w:pPr>
      <w:r>
        <w:rPr>
          <w:rFonts w:ascii="Times New Roman"/>
          <w:b w:val="false"/>
          <w:i w:val="false"/>
          <w:color w:val="000000"/>
          <w:sz w:val="28"/>
        </w:rPr>
        <w:t>
      3) қаржы активтерімен операциялар бойынша сальдо – 0 мың теңге:</w:t>
      </w:r>
    </w:p>
    <w:bookmarkEnd w:id="184"/>
    <w:bookmarkStart w:name="z202" w:id="185"/>
    <w:p>
      <w:pPr>
        <w:spacing w:after="0"/>
        <w:ind w:left="0"/>
        <w:jc w:val="both"/>
      </w:pPr>
      <w:r>
        <w:rPr>
          <w:rFonts w:ascii="Times New Roman"/>
          <w:b w:val="false"/>
          <w:i w:val="false"/>
          <w:color w:val="000000"/>
          <w:sz w:val="28"/>
        </w:rPr>
        <w:t>
      қаржы активтерін сатып алу – 0 мың теңге;</w:t>
      </w:r>
    </w:p>
    <w:bookmarkEnd w:id="185"/>
    <w:bookmarkStart w:name="z203" w:id="18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86"/>
    <w:bookmarkStart w:name="z204" w:id="187"/>
    <w:p>
      <w:pPr>
        <w:spacing w:after="0"/>
        <w:ind w:left="0"/>
        <w:jc w:val="both"/>
      </w:pPr>
      <w:r>
        <w:rPr>
          <w:rFonts w:ascii="Times New Roman"/>
          <w:b w:val="false"/>
          <w:i w:val="false"/>
          <w:color w:val="000000"/>
          <w:sz w:val="28"/>
        </w:rPr>
        <w:t>
      4) бюджет тапшылығы (профициті) – алу 0 мың теңге;</w:t>
      </w:r>
    </w:p>
    <w:bookmarkEnd w:id="187"/>
    <w:bookmarkStart w:name="z205" w:id="188"/>
    <w:p>
      <w:pPr>
        <w:spacing w:after="0"/>
        <w:ind w:left="0"/>
        <w:jc w:val="both"/>
      </w:pPr>
      <w:r>
        <w:rPr>
          <w:rFonts w:ascii="Times New Roman"/>
          <w:b w:val="false"/>
          <w:i w:val="false"/>
          <w:color w:val="000000"/>
          <w:sz w:val="28"/>
        </w:rPr>
        <w:t>
      5) бюджет тапшылығын қаржыландыру (профицитін пайдалану) 0 мың теңге, оның ішінде:</w:t>
      </w:r>
    </w:p>
    <w:bookmarkEnd w:id="188"/>
    <w:bookmarkStart w:name="z206" w:id="189"/>
    <w:p>
      <w:pPr>
        <w:spacing w:after="0"/>
        <w:ind w:left="0"/>
        <w:jc w:val="both"/>
      </w:pPr>
      <w:r>
        <w:rPr>
          <w:rFonts w:ascii="Times New Roman"/>
          <w:b w:val="false"/>
          <w:i w:val="false"/>
          <w:color w:val="000000"/>
          <w:sz w:val="28"/>
        </w:rPr>
        <w:t>
      қарыздар түсімі – 0 мың теңге;</w:t>
      </w:r>
    </w:p>
    <w:bookmarkEnd w:id="189"/>
    <w:bookmarkStart w:name="z207" w:id="190"/>
    <w:p>
      <w:pPr>
        <w:spacing w:after="0"/>
        <w:ind w:left="0"/>
        <w:jc w:val="both"/>
      </w:pPr>
      <w:r>
        <w:rPr>
          <w:rFonts w:ascii="Times New Roman"/>
          <w:b w:val="false"/>
          <w:i w:val="false"/>
          <w:color w:val="000000"/>
          <w:sz w:val="28"/>
        </w:rPr>
        <w:t>
      қарыздарды өтеу – 0 мың теңге;</w:t>
      </w:r>
    </w:p>
    <w:bookmarkEnd w:id="190"/>
    <w:bookmarkStart w:name="z208" w:id="191"/>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91"/>
    <w:bookmarkStart w:name="z209" w:id="192"/>
    <w:p>
      <w:pPr>
        <w:spacing w:after="0"/>
        <w:ind w:left="0"/>
        <w:jc w:val="both"/>
      </w:pPr>
      <w:r>
        <w:rPr>
          <w:rFonts w:ascii="Times New Roman"/>
          <w:b w:val="false"/>
          <w:i w:val="false"/>
          <w:color w:val="000000"/>
          <w:sz w:val="28"/>
        </w:rPr>
        <w:t>
      6) субвенция – 17 677 мың теңге.</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Қарағанды облысы Бұқар жырау аудандық мәслихатының 03.12.2020 </w:t>
      </w:r>
      <w:r>
        <w:rPr>
          <w:rFonts w:ascii="Times New Roman"/>
          <w:b w:val="false"/>
          <w:i w:val="false"/>
          <w:color w:val="000000"/>
          <w:sz w:val="28"/>
        </w:rPr>
        <w:t xml:space="preserve">№ 4 </w:t>
      </w:r>
      <w:r>
        <w:rPr>
          <w:rFonts w:ascii="Times New Roman"/>
          <w:b w:val="false"/>
          <w:i w:val="false"/>
          <w:color w:val="ff0000"/>
          <w:sz w:val="28"/>
        </w:rPr>
        <w:t>(01.01.2020 бастап қолданысқа енгізіледі) шешімімен.</w:t>
      </w:r>
      <w:r>
        <w:br/>
      </w:r>
      <w:r>
        <w:rPr>
          <w:rFonts w:ascii="Times New Roman"/>
          <w:b w:val="false"/>
          <w:i w:val="false"/>
          <w:color w:val="000000"/>
          <w:sz w:val="28"/>
        </w:rPr>
        <w:t>
</w:t>
      </w:r>
    </w:p>
    <w:bookmarkStart w:name="z210" w:id="1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2020-2022 жылдарға арналған Ақбел ауылдық округінің бюджеті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93"/>
    <w:bookmarkStart w:name="z212" w:id="194"/>
    <w:p>
      <w:pPr>
        <w:spacing w:after="0"/>
        <w:ind w:left="0"/>
        <w:jc w:val="both"/>
      </w:pPr>
      <w:r>
        <w:rPr>
          <w:rFonts w:ascii="Times New Roman"/>
          <w:b w:val="false"/>
          <w:i w:val="false"/>
          <w:color w:val="000000"/>
          <w:sz w:val="28"/>
        </w:rPr>
        <w:t>
      1) кірістер – 33 756 мың теңге, оның ішінде:</w:t>
      </w:r>
    </w:p>
    <w:bookmarkEnd w:id="194"/>
    <w:bookmarkStart w:name="z213" w:id="195"/>
    <w:p>
      <w:pPr>
        <w:spacing w:after="0"/>
        <w:ind w:left="0"/>
        <w:jc w:val="both"/>
      </w:pPr>
      <w:r>
        <w:rPr>
          <w:rFonts w:ascii="Times New Roman"/>
          <w:b w:val="false"/>
          <w:i w:val="false"/>
          <w:color w:val="000000"/>
          <w:sz w:val="28"/>
        </w:rPr>
        <w:t>
      салықтық түсімдер бойынша – 426 мың теңге;</w:t>
      </w:r>
    </w:p>
    <w:bookmarkEnd w:id="195"/>
    <w:bookmarkStart w:name="z214" w:id="196"/>
    <w:p>
      <w:pPr>
        <w:spacing w:after="0"/>
        <w:ind w:left="0"/>
        <w:jc w:val="both"/>
      </w:pPr>
      <w:r>
        <w:rPr>
          <w:rFonts w:ascii="Times New Roman"/>
          <w:b w:val="false"/>
          <w:i w:val="false"/>
          <w:color w:val="000000"/>
          <w:sz w:val="28"/>
        </w:rPr>
        <w:t>
      салықтық емес түсімдер бойынша – 343 мың теңге;</w:t>
      </w:r>
    </w:p>
    <w:bookmarkEnd w:id="196"/>
    <w:bookmarkStart w:name="z215" w:id="197"/>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bookmarkEnd w:id="197"/>
    <w:bookmarkStart w:name="z216" w:id="198"/>
    <w:p>
      <w:pPr>
        <w:spacing w:after="0"/>
        <w:ind w:left="0"/>
        <w:jc w:val="both"/>
      </w:pPr>
      <w:r>
        <w:rPr>
          <w:rFonts w:ascii="Times New Roman"/>
          <w:b w:val="false"/>
          <w:i w:val="false"/>
          <w:color w:val="000000"/>
          <w:sz w:val="28"/>
        </w:rPr>
        <w:t>
      трансферттер түсімі бойынша – 32 987 мың теңге;</w:t>
      </w:r>
    </w:p>
    <w:bookmarkEnd w:id="198"/>
    <w:bookmarkStart w:name="z217" w:id="199"/>
    <w:p>
      <w:pPr>
        <w:spacing w:after="0"/>
        <w:ind w:left="0"/>
        <w:jc w:val="both"/>
      </w:pPr>
      <w:r>
        <w:rPr>
          <w:rFonts w:ascii="Times New Roman"/>
          <w:b w:val="false"/>
          <w:i w:val="false"/>
          <w:color w:val="000000"/>
          <w:sz w:val="28"/>
        </w:rPr>
        <w:t xml:space="preserve">
      2) шығындар – 33 756 мың теңге; </w:t>
      </w:r>
    </w:p>
    <w:bookmarkEnd w:id="199"/>
    <w:bookmarkStart w:name="z218" w:id="200"/>
    <w:p>
      <w:pPr>
        <w:spacing w:after="0"/>
        <w:ind w:left="0"/>
        <w:jc w:val="both"/>
      </w:pPr>
      <w:r>
        <w:rPr>
          <w:rFonts w:ascii="Times New Roman"/>
          <w:b w:val="false"/>
          <w:i w:val="false"/>
          <w:color w:val="000000"/>
          <w:sz w:val="28"/>
        </w:rPr>
        <w:t>
      3) қаржы активтерімен операциялар бойынша сальдо – 0 мың теңге:</w:t>
      </w:r>
    </w:p>
    <w:bookmarkEnd w:id="200"/>
    <w:bookmarkStart w:name="z219" w:id="201"/>
    <w:p>
      <w:pPr>
        <w:spacing w:after="0"/>
        <w:ind w:left="0"/>
        <w:jc w:val="both"/>
      </w:pPr>
      <w:r>
        <w:rPr>
          <w:rFonts w:ascii="Times New Roman"/>
          <w:b w:val="false"/>
          <w:i w:val="false"/>
          <w:color w:val="000000"/>
          <w:sz w:val="28"/>
        </w:rPr>
        <w:t>
      қаржы активтерін сатып алу – 0 мың теңге;</w:t>
      </w:r>
    </w:p>
    <w:bookmarkEnd w:id="201"/>
    <w:bookmarkStart w:name="z220" w:id="20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02"/>
    <w:bookmarkStart w:name="z221" w:id="203"/>
    <w:p>
      <w:pPr>
        <w:spacing w:after="0"/>
        <w:ind w:left="0"/>
        <w:jc w:val="both"/>
      </w:pPr>
      <w:r>
        <w:rPr>
          <w:rFonts w:ascii="Times New Roman"/>
          <w:b w:val="false"/>
          <w:i w:val="false"/>
          <w:color w:val="000000"/>
          <w:sz w:val="28"/>
        </w:rPr>
        <w:t>
      4) бюджет тапшылығы (профициті) – алу 0 мың теңге;</w:t>
      </w:r>
    </w:p>
    <w:bookmarkEnd w:id="203"/>
    <w:bookmarkStart w:name="z222" w:id="204"/>
    <w:p>
      <w:pPr>
        <w:spacing w:after="0"/>
        <w:ind w:left="0"/>
        <w:jc w:val="both"/>
      </w:pPr>
      <w:r>
        <w:rPr>
          <w:rFonts w:ascii="Times New Roman"/>
          <w:b w:val="false"/>
          <w:i w:val="false"/>
          <w:color w:val="000000"/>
          <w:sz w:val="28"/>
        </w:rPr>
        <w:t>
      5) бюджет тапшылығын қаржыландыру (профицитін пайдалану) – 0 мың теңге, оның ішінде:</w:t>
      </w:r>
    </w:p>
    <w:bookmarkEnd w:id="204"/>
    <w:bookmarkStart w:name="z223" w:id="205"/>
    <w:p>
      <w:pPr>
        <w:spacing w:after="0"/>
        <w:ind w:left="0"/>
        <w:jc w:val="both"/>
      </w:pPr>
      <w:r>
        <w:rPr>
          <w:rFonts w:ascii="Times New Roman"/>
          <w:b w:val="false"/>
          <w:i w:val="false"/>
          <w:color w:val="000000"/>
          <w:sz w:val="28"/>
        </w:rPr>
        <w:t>
      қарыздар түсімі – 0 мың теңге;</w:t>
      </w:r>
    </w:p>
    <w:bookmarkEnd w:id="205"/>
    <w:bookmarkStart w:name="z224" w:id="206"/>
    <w:p>
      <w:pPr>
        <w:spacing w:after="0"/>
        <w:ind w:left="0"/>
        <w:jc w:val="both"/>
      </w:pPr>
      <w:r>
        <w:rPr>
          <w:rFonts w:ascii="Times New Roman"/>
          <w:b w:val="false"/>
          <w:i w:val="false"/>
          <w:color w:val="000000"/>
          <w:sz w:val="28"/>
        </w:rPr>
        <w:t>
      қарыздарды өтеу – 0 мың теңге;</w:t>
      </w:r>
    </w:p>
    <w:bookmarkEnd w:id="206"/>
    <w:bookmarkStart w:name="z225" w:id="207"/>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207"/>
    <w:bookmarkStart w:name="z226" w:id="208"/>
    <w:p>
      <w:pPr>
        <w:spacing w:after="0"/>
        <w:ind w:left="0"/>
        <w:jc w:val="both"/>
      </w:pPr>
      <w:r>
        <w:rPr>
          <w:rFonts w:ascii="Times New Roman"/>
          <w:b w:val="false"/>
          <w:i w:val="false"/>
          <w:color w:val="000000"/>
          <w:sz w:val="28"/>
        </w:rPr>
        <w:t>
      6) субвенция – 20 949 мың теңге.</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Қарағанды облысы Бұқар жырау аудандық мәслихатының 03.12.2020 </w:t>
      </w:r>
      <w:r>
        <w:rPr>
          <w:rFonts w:ascii="Times New Roman"/>
          <w:b w:val="false"/>
          <w:i w:val="false"/>
          <w:color w:val="000000"/>
          <w:sz w:val="28"/>
        </w:rPr>
        <w:t xml:space="preserve">№ 4 </w:t>
      </w:r>
      <w:r>
        <w:rPr>
          <w:rFonts w:ascii="Times New Roman"/>
          <w:b w:val="false"/>
          <w:i w:val="false"/>
          <w:color w:val="ff0000"/>
          <w:sz w:val="28"/>
        </w:rPr>
        <w:t>(01.01.2020 бастап қолданысқа енгізіледі) шешімімен.</w:t>
      </w:r>
      <w:r>
        <w:br/>
      </w:r>
      <w:r>
        <w:rPr>
          <w:rFonts w:ascii="Times New Roman"/>
          <w:b w:val="false"/>
          <w:i w:val="false"/>
          <w:color w:val="000000"/>
          <w:sz w:val="28"/>
        </w:rPr>
        <w:t>
</w:t>
      </w:r>
    </w:p>
    <w:bookmarkStart w:name="z227" w:id="2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2020-2022 жылдарға арналған Белағаш ауылдық округінің бюджеті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қосымшаларға</w:t>
      </w:r>
      <w:r>
        <w:rPr>
          <w:rFonts w:ascii="Times New Roman"/>
          <w:b w:val="false"/>
          <w:i w:val="false"/>
          <w:color w:val="000000"/>
          <w:sz w:val="28"/>
        </w:rPr>
        <w:t xml:space="preserve"> сәйкес, оның ішінде 2020 жылға келесі көлемдерде бекітілсін: </w:t>
      </w:r>
    </w:p>
    <w:bookmarkEnd w:id="209"/>
    <w:bookmarkStart w:name="z229" w:id="210"/>
    <w:p>
      <w:pPr>
        <w:spacing w:after="0"/>
        <w:ind w:left="0"/>
        <w:jc w:val="both"/>
      </w:pPr>
      <w:r>
        <w:rPr>
          <w:rFonts w:ascii="Times New Roman"/>
          <w:b w:val="false"/>
          <w:i w:val="false"/>
          <w:color w:val="000000"/>
          <w:sz w:val="28"/>
        </w:rPr>
        <w:t>
       1) кірістер – 29 946 мың теңге, оның ішінде:</w:t>
      </w:r>
    </w:p>
    <w:bookmarkEnd w:id="210"/>
    <w:bookmarkStart w:name="z230" w:id="211"/>
    <w:p>
      <w:pPr>
        <w:spacing w:after="0"/>
        <w:ind w:left="0"/>
        <w:jc w:val="both"/>
      </w:pPr>
      <w:r>
        <w:rPr>
          <w:rFonts w:ascii="Times New Roman"/>
          <w:b w:val="false"/>
          <w:i w:val="false"/>
          <w:color w:val="000000"/>
          <w:sz w:val="28"/>
        </w:rPr>
        <w:t>
      салықтық түсімдер бойынша – 1 157 мың теңге;</w:t>
      </w:r>
    </w:p>
    <w:bookmarkEnd w:id="211"/>
    <w:bookmarkStart w:name="z231" w:id="212"/>
    <w:p>
      <w:pPr>
        <w:spacing w:after="0"/>
        <w:ind w:left="0"/>
        <w:jc w:val="both"/>
      </w:pPr>
      <w:r>
        <w:rPr>
          <w:rFonts w:ascii="Times New Roman"/>
          <w:b w:val="false"/>
          <w:i w:val="false"/>
          <w:color w:val="000000"/>
          <w:sz w:val="28"/>
        </w:rPr>
        <w:t>
      салықтық емес түсімдер бойынша – 1 591 мың теңге;</w:t>
      </w:r>
    </w:p>
    <w:bookmarkEnd w:id="212"/>
    <w:bookmarkStart w:name="z232" w:id="213"/>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bookmarkEnd w:id="213"/>
    <w:bookmarkStart w:name="z233" w:id="214"/>
    <w:p>
      <w:pPr>
        <w:spacing w:after="0"/>
        <w:ind w:left="0"/>
        <w:jc w:val="both"/>
      </w:pPr>
      <w:r>
        <w:rPr>
          <w:rFonts w:ascii="Times New Roman"/>
          <w:b w:val="false"/>
          <w:i w:val="false"/>
          <w:color w:val="000000"/>
          <w:sz w:val="28"/>
        </w:rPr>
        <w:t>
      трансферттер түсімі бойынша – 27 198 мың теңге;</w:t>
      </w:r>
    </w:p>
    <w:bookmarkEnd w:id="214"/>
    <w:bookmarkStart w:name="z234" w:id="215"/>
    <w:p>
      <w:pPr>
        <w:spacing w:after="0"/>
        <w:ind w:left="0"/>
        <w:jc w:val="both"/>
      </w:pPr>
      <w:r>
        <w:rPr>
          <w:rFonts w:ascii="Times New Roman"/>
          <w:b w:val="false"/>
          <w:i w:val="false"/>
          <w:color w:val="000000"/>
          <w:sz w:val="28"/>
        </w:rPr>
        <w:t xml:space="preserve">
      2) шығындар – 29 946 мың теңге; </w:t>
      </w:r>
    </w:p>
    <w:bookmarkEnd w:id="215"/>
    <w:bookmarkStart w:name="z235" w:id="216"/>
    <w:p>
      <w:pPr>
        <w:spacing w:after="0"/>
        <w:ind w:left="0"/>
        <w:jc w:val="both"/>
      </w:pPr>
      <w:r>
        <w:rPr>
          <w:rFonts w:ascii="Times New Roman"/>
          <w:b w:val="false"/>
          <w:i w:val="false"/>
          <w:color w:val="000000"/>
          <w:sz w:val="28"/>
        </w:rPr>
        <w:t>
      3) қаржы активтерімен операциялар бойынша сальдо – 0 мың теңге:</w:t>
      </w:r>
    </w:p>
    <w:bookmarkEnd w:id="216"/>
    <w:bookmarkStart w:name="z236" w:id="217"/>
    <w:p>
      <w:pPr>
        <w:spacing w:after="0"/>
        <w:ind w:left="0"/>
        <w:jc w:val="both"/>
      </w:pPr>
      <w:r>
        <w:rPr>
          <w:rFonts w:ascii="Times New Roman"/>
          <w:b w:val="false"/>
          <w:i w:val="false"/>
          <w:color w:val="000000"/>
          <w:sz w:val="28"/>
        </w:rPr>
        <w:t>
      қаржы активтерін сатып алу – 0 мың теңге;</w:t>
      </w:r>
    </w:p>
    <w:bookmarkEnd w:id="217"/>
    <w:bookmarkStart w:name="z237" w:id="21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18"/>
    <w:bookmarkStart w:name="z238" w:id="219"/>
    <w:p>
      <w:pPr>
        <w:spacing w:after="0"/>
        <w:ind w:left="0"/>
        <w:jc w:val="both"/>
      </w:pPr>
      <w:r>
        <w:rPr>
          <w:rFonts w:ascii="Times New Roman"/>
          <w:b w:val="false"/>
          <w:i w:val="false"/>
          <w:color w:val="000000"/>
          <w:sz w:val="28"/>
        </w:rPr>
        <w:t>
      4) бюджет тапшылығы (профициті) – алу 0 мың теңге;</w:t>
      </w:r>
    </w:p>
    <w:bookmarkEnd w:id="219"/>
    <w:bookmarkStart w:name="z239" w:id="220"/>
    <w:p>
      <w:pPr>
        <w:spacing w:after="0"/>
        <w:ind w:left="0"/>
        <w:jc w:val="both"/>
      </w:pPr>
      <w:r>
        <w:rPr>
          <w:rFonts w:ascii="Times New Roman"/>
          <w:b w:val="false"/>
          <w:i w:val="false"/>
          <w:color w:val="000000"/>
          <w:sz w:val="28"/>
        </w:rPr>
        <w:t>
      5) бюджет тапшылығын қаржыландыру (профицитін пайдалану) – 0 мың теңге, оның ішінде:</w:t>
      </w:r>
    </w:p>
    <w:bookmarkEnd w:id="220"/>
    <w:bookmarkStart w:name="z240" w:id="221"/>
    <w:p>
      <w:pPr>
        <w:spacing w:after="0"/>
        <w:ind w:left="0"/>
        <w:jc w:val="both"/>
      </w:pPr>
      <w:r>
        <w:rPr>
          <w:rFonts w:ascii="Times New Roman"/>
          <w:b w:val="false"/>
          <w:i w:val="false"/>
          <w:color w:val="000000"/>
          <w:sz w:val="28"/>
        </w:rPr>
        <w:t>
      қарыздар түсімі – 0 мың теңге;</w:t>
      </w:r>
    </w:p>
    <w:bookmarkEnd w:id="221"/>
    <w:bookmarkStart w:name="z241" w:id="222"/>
    <w:p>
      <w:pPr>
        <w:spacing w:after="0"/>
        <w:ind w:left="0"/>
        <w:jc w:val="both"/>
      </w:pPr>
      <w:r>
        <w:rPr>
          <w:rFonts w:ascii="Times New Roman"/>
          <w:b w:val="false"/>
          <w:i w:val="false"/>
          <w:color w:val="000000"/>
          <w:sz w:val="28"/>
        </w:rPr>
        <w:t>
      қарыздарды өтеу – 0 мың теңге;</w:t>
      </w:r>
    </w:p>
    <w:bookmarkEnd w:id="222"/>
    <w:bookmarkStart w:name="z242" w:id="223"/>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223"/>
    <w:bookmarkStart w:name="z243" w:id="224"/>
    <w:p>
      <w:pPr>
        <w:spacing w:after="0"/>
        <w:ind w:left="0"/>
        <w:jc w:val="both"/>
      </w:pPr>
      <w:r>
        <w:rPr>
          <w:rFonts w:ascii="Times New Roman"/>
          <w:b w:val="false"/>
          <w:i w:val="false"/>
          <w:color w:val="000000"/>
          <w:sz w:val="28"/>
        </w:rPr>
        <w:t>
      6) субвенция – 17 968 мың теңге.</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Қарағанды облысы Бұқар жырау аудандық мәслихатының 03.12.2020 </w:t>
      </w:r>
      <w:r>
        <w:rPr>
          <w:rFonts w:ascii="Times New Roman"/>
          <w:b w:val="false"/>
          <w:i w:val="false"/>
          <w:color w:val="000000"/>
          <w:sz w:val="28"/>
        </w:rPr>
        <w:t xml:space="preserve">№ 4 </w:t>
      </w:r>
      <w:r>
        <w:rPr>
          <w:rFonts w:ascii="Times New Roman"/>
          <w:b w:val="false"/>
          <w:i w:val="false"/>
          <w:color w:val="ff0000"/>
          <w:sz w:val="28"/>
        </w:rPr>
        <w:t>(01.01.2020 бастап қолданысқа енгізіледі) шешімімен.</w:t>
      </w:r>
      <w:r>
        <w:br/>
      </w:r>
      <w:r>
        <w:rPr>
          <w:rFonts w:ascii="Times New Roman"/>
          <w:b w:val="false"/>
          <w:i w:val="false"/>
          <w:color w:val="000000"/>
          <w:sz w:val="28"/>
        </w:rPr>
        <w:t>
</w:t>
      </w:r>
    </w:p>
    <w:bookmarkStart w:name="z244" w:id="2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2020-2022 жылдарға арналған Қызылқаиың ауылдық округінің бюджеті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25"/>
    <w:bookmarkStart w:name="z246" w:id="226"/>
    <w:p>
      <w:pPr>
        <w:spacing w:after="0"/>
        <w:ind w:left="0"/>
        <w:jc w:val="both"/>
      </w:pPr>
      <w:r>
        <w:rPr>
          <w:rFonts w:ascii="Times New Roman"/>
          <w:b w:val="false"/>
          <w:i w:val="false"/>
          <w:color w:val="000000"/>
          <w:sz w:val="28"/>
        </w:rPr>
        <w:t>
      1) кірістер – 42 345 мың теңге, оның ішінде:</w:t>
      </w:r>
    </w:p>
    <w:bookmarkEnd w:id="226"/>
    <w:bookmarkStart w:name="z247" w:id="227"/>
    <w:p>
      <w:pPr>
        <w:spacing w:after="0"/>
        <w:ind w:left="0"/>
        <w:jc w:val="both"/>
      </w:pPr>
      <w:r>
        <w:rPr>
          <w:rFonts w:ascii="Times New Roman"/>
          <w:b w:val="false"/>
          <w:i w:val="false"/>
          <w:color w:val="000000"/>
          <w:sz w:val="28"/>
        </w:rPr>
        <w:t>
      салықтық түсімдер бойынша – 1 240 мың теңге;</w:t>
      </w:r>
    </w:p>
    <w:bookmarkEnd w:id="227"/>
    <w:bookmarkStart w:name="z248" w:id="228"/>
    <w:p>
      <w:pPr>
        <w:spacing w:after="0"/>
        <w:ind w:left="0"/>
        <w:jc w:val="both"/>
      </w:pPr>
      <w:r>
        <w:rPr>
          <w:rFonts w:ascii="Times New Roman"/>
          <w:b w:val="false"/>
          <w:i w:val="false"/>
          <w:color w:val="000000"/>
          <w:sz w:val="28"/>
        </w:rPr>
        <w:t>
      салықтық емес түсімдер бойынша – 0 мың теңге;</w:t>
      </w:r>
    </w:p>
    <w:bookmarkEnd w:id="228"/>
    <w:bookmarkStart w:name="z249" w:id="229"/>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bookmarkEnd w:id="229"/>
    <w:bookmarkStart w:name="z250" w:id="230"/>
    <w:p>
      <w:pPr>
        <w:spacing w:after="0"/>
        <w:ind w:left="0"/>
        <w:jc w:val="both"/>
      </w:pPr>
      <w:r>
        <w:rPr>
          <w:rFonts w:ascii="Times New Roman"/>
          <w:b w:val="false"/>
          <w:i w:val="false"/>
          <w:color w:val="000000"/>
          <w:sz w:val="28"/>
        </w:rPr>
        <w:t>
      трансферттер түсімі бойынша – 41 105 мың теңге;</w:t>
      </w:r>
    </w:p>
    <w:bookmarkEnd w:id="230"/>
    <w:bookmarkStart w:name="z251" w:id="231"/>
    <w:p>
      <w:pPr>
        <w:spacing w:after="0"/>
        <w:ind w:left="0"/>
        <w:jc w:val="both"/>
      </w:pPr>
      <w:r>
        <w:rPr>
          <w:rFonts w:ascii="Times New Roman"/>
          <w:b w:val="false"/>
          <w:i w:val="false"/>
          <w:color w:val="000000"/>
          <w:sz w:val="28"/>
        </w:rPr>
        <w:t xml:space="preserve">
      2) шығындар – 42 345 мың теңге; </w:t>
      </w:r>
    </w:p>
    <w:bookmarkEnd w:id="231"/>
    <w:bookmarkStart w:name="z252" w:id="232"/>
    <w:p>
      <w:pPr>
        <w:spacing w:after="0"/>
        <w:ind w:left="0"/>
        <w:jc w:val="both"/>
      </w:pPr>
      <w:r>
        <w:rPr>
          <w:rFonts w:ascii="Times New Roman"/>
          <w:b w:val="false"/>
          <w:i w:val="false"/>
          <w:color w:val="000000"/>
          <w:sz w:val="28"/>
        </w:rPr>
        <w:t>
      3) қаржы активтерімен операциялар бойынша сальдо – 0 мың теңге:</w:t>
      </w:r>
    </w:p>
    <w:bookmarkEnd w:id="232"/>
    <w:bookmarkStart w:name="z253" w:id="233"/>
    <w:p>
      <w:pPr>
        <w:spacing w:after="0"/>
        <w:ind w:left="0"/>
        <w:jc w:val="both"/>
      </w:pPr>
      <w:r>
        <w:rPr>
          <w:rFonts w:ascii="Times New Roman"/>
          <w:b w:val="false"/>
          <w:i w:val="false"/>
          <w:color w:val="000000"/>
          <w:sz w:val="28"/>
        </w:rPr>
        <w:t>
      қаржы активтерін сатып алу – 0 мың теңге;</w:t>
      </w:r>
    </w:p>
    <w:bookmarkEnd w:id="233"/>
    <w:bookmarkStart w:name="z254" w:id="23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34"/>
    <w:bookmarkStart w:name="z255" w:id="235"/>
    <w:p>
      <w:pPr>
        <w:spacing w:after="0"/>
        <w:ind w:left="0"/>
        <w:jc w:val="both"/>
      </w:pPr>
      <w:r>
        <w:rPr>
          <w:rFonts w:ascii="Times New Roman"/>
          <w:b w:val="false"/>
          <w:i w:val="false"/>
          <w:color w:val="000000"/>
          <w:sz w:val="28"/>
        </w:rPr>
        <w:t>
      4) бюджет тапшылығы (профициті) – алу 0 мың теңге;</w:t>
      </w:r>
    </w:p>
    <w:bookmarkEnd w:id="235"/>
    <w:bookmarkStart w:name="z256" w:id="236"/>
    <w:p>
      <w:pPr>
        <w:spacing w:after="0"/>
        <w:ind w:left="0"/>
        <w:jc w:val="both"/>
      </w:pPr>
      <w:r>
        <w:rPr>
          <w:rFonts w:ascii="Times New Roman"/>
          <w:b w:val="false"/>
          <w:i w:val="false"/>
          <w:color w:val="000000"/>
          <w:sz w:val="28"/>
        </w:rPr>
        <w:t>
      5) бюджет тапшылығын қаржыландыру (профицитін пайдалану) – 0 мың теңге, оның ішінде:</w:t>
      </w:r>
    </w:p>
    <w:bookmarkEnd w:id="236"/>
    <w:bookmarkStart w:name="z257" w:id="237"/>
    <w:p>
      <w:pPr>
        <w:spacing w:after="0"/>
        <w:ind w:left="0"/>
        <w:jc w:val="both"/>
      </w:pPr>
      <w:r>
        <w:rPr>
          <w:rFonts w:ascii="Times New Roman"/>
          <w:b w:val="false"/>
          <w:i w:val="false"/>
          <w:color w:val="000000"/>
          <w:sz w:val="28"/>
        </w:rPr>
        <w:t>
      қарыздар түсімі – 0 мың теңге;</w:t>
      </w:r>
    </w:p>
    <w:bookmarkEnd w:id="237"/>
    <w:bookmarkStart w:name="z258" w:id="238"/>
    <w:p>
      <w:pPr>
        <w:spacing w:after="0"/>
        <w:ind w:left="0"/>
        <w:jc w:val="both"/>
      </w:pPr>
      <w:r>
        <w:rPr>
          <w:rFonts w:ascii="Times New Roman"/>
          <w:b w:val="false"/>
          <w:i w:val="false"/>
          <w:color w:val="000000"/>
          <w:sz w:val="28"/>
        </w:rPr>
        <w:t>
      қарыздарды өтеу – 0 мың теңге;</w:t>
      </w:r>
    </w:p>
    <w:bookmarkEnd w:id="238"/>
    <w:bookmarkStart w:name="z259" w:id="239"/>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239"/>
    <w:bookmarkStart w:name="z260" w:id="240"/>
    <w:p>
      <w:pPr>
        <w:spacing w:after="0"/>
        <w:ind w:left="0"/>
        <w:jc w:val="both"/>
      </w:pPr>
      <w:r>
        <w:rPr>
          <w:rFonts w:ascii="Times New Roman"/>
          <w:b w:val="false"/>
          <w:i w:val="false"/>
          <w:color w:val="000000"/>
          <w:sz w:val="28"/>
        </w:rPr>
        <w:t>
      6) субвенция – 25 447 мың теңге.</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Қарағанды облысы Бұқар жырау аудандық мәслихатының 03.12.2020 </w:t>
      </w:r>
      <w:r>
        <w:rPr>
          <w:rFonts w:ascii="Times New Roman"/>
          <w:b w:val="false"/>
          <w:i w:val="false"/>
          <w:color w:val="000000"/>
          <w:sz w:val="28"/>
        </w:rPr>
        <w:t xml:space="preserve">№ 4 </w:t>
      </w:r>
      <w:r>
        <w:rPr>
          <w:rFonts w:ascii="Times New Roman"/>
          <w:b w:val="false"/>
          <w:i w:val="false"/>
          <w:color w:val="ff0000"/>
          <w:sz w:val="28"/>
        </w:rPr>
        <w:t>(01.01.2020 бастап қолданысқа енгізіледі) шешімімен.</w:t>
      </w:r>
      <w:r>
        <w:br/>
      </w:r>
      <w:r>
        <w:rPr>
          <w:rFonts w:ascii="Times New Roman"/>
          <w:b w:val="false"/>
          <w:i w:val="false"/>
          <w:color w:val="000000"/>
          <w:sz w:val="28"/>
        </w:rPr>
        <w:t>
</w:t>
      </w:r>
    </w:p>
    <w:bookmarkStart w:name="z261" w:id="2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2020-2022 жылдарға арналған Ботақара ауылының бюджеті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41"/>
    <w:bookmarkStart w:name="z263" w:id="242"/>
    <w:p>
      <w:pPr>
        <w:spacing w:after="0"/>
        <w:ind w:left="0"/>
        <w:jc w:val="both"/>
      </w:pPr>
      <w:r>
        <w:rPr>
          <w:rFonts w:ascii="Times New Roman"/>
          <w:b w:val="false"/>
          <w:i w:val="false"/>
          <w:color w:val="000000"/>
          <w:sz w:val="28"/>
        </w:rPr>
        <w:t>
      1) кірістер – 40 498 мың теңге, оның ішінде:</w:t>
      </w:r>
    </w:p>
    <w:bookmarkEnd w:id="242"/>
    <w:bookmarkStart w:name="z264" w:id="243"/>
    <w:p>
      <w:pPr>
        <w:spacing w:after="0"/>
        <w:ind w:left="0"/>
        <w:jc w:val="both"/>
      </w:pPr>
      <w:r>
        <w:rPr>
          <w:rFonts w:ascii="Times New Roman"/>
          <w:b w:val="false"/>
          <w:i w:val="false"/>
          <w:color w:val="000000"/>
          <w:sz w:val="28"/>
        </w:rPr>
        <w:t>
      салықтық түсімдер бойынша – 1 850 мың теңге;</w:t>
      </w:r>
    </w:p>
    <w:bookmarkEnd w:id="243"/>
    <w:bookmarkStart w:name="z265" w:id="244"/>
    <w:p>
      <w:pPr>
        <w:spacing w:after="0"/>
        <w:ind w:left="0"/>
        <w:jc w:val="both"/>
      </w:pPr>
      <w:r>
        <w:rPr>
          <w:rFonts w:ascii="Times New Roman"/>
          <w:b w:val="false"/>
          <w:i w:val="false"/>
          <w:color w:val="000000"/>
          <w:sz w:val="28"/>
        </w:rPr>
        <w:t>
      салықтық емес түсімдер бойынша – 761 мың теңге;</w:t>
      </w:r>
    </w:p>
    <w:bookmarkEnd w:id="244"/>
    <w:bookmarkStart w:name="z266" w:id="245"/>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bookmarkEnd w:id="245"/>
    <w:bookmarkStart w:name="z267" w:id="246"/>
    <w:p>
      <w:pPr>
        <w:spacing w:after="0"/>
        <w:ind w:left="0"/>
        <w:jc w:val="both"/>
      </w:pPr>
      <w:r>
        <w:rPr>
          <w:rFonts w:ascii="Times New Roman"/>
          <w:b w:val="false"/>
          <w:i w:val="false"/>
          <w:color w:val="000000"/>
          <w:sz w:val="28"/>
        </w:rPr>
        <w:t>
      трансферттер түсімі бойынша – 37 887 мың теңге;</w:t>
      </w:r>
    </w:p>
    <w:bookmarkEnd w:id="246"/>
    <w:bookmarkStart w:name="z268" w:id="247"/>
    <w:p>
      <w:pPr>
        <w:spacing w:after="0"/>
        <w:ind w:left="0"/>
        <w:jc w:val="both"/>
      </w:pPr>
      <w:r>
        <w:rPr>
          <w:rFonts w:ascii="Times New Roman"/>
          <w:b w:val="false"/>
          <w:i w:val="false"/>
          <w:color w:val="000000"/>
          <w:sz w:val="28"/>
        </w:rPr>
        <w:t xml:space="preserve">
      2) шығындар – 40 498 мың теңге; </w:t>
      </w:r>
    </w:p>
    <w:bookmarkEnd w:id="247"/>
    <w:bookmarkStart w:name="z269" w:id="248"/>
    <w:p>
      <w:pPr>
        <w:spacing w:after="0"/>
        <w:ind w:left="0"/>
        <w:jc w:val="both"/>
      </w:pPr>
      <w:r>
        <w:rPr>
          <w:rFonts w:ascii="Times New Roman"/>
          <w:b w:val="false"/>
          <w:i w:val="false"/>
          <w:color w:val="000000"/>
          <w:sz w:val="28"/>
        </w:rPr>
        <w:t>
      3) қаржы активтерімен операциялар бойынша сальдо – 0 мың теңге:</w:t>
      </w:r>
    </w:p>
    <w:bookmarkEnd w:id="248"/>
    <w:bookmarkStart w:name="z270" w:id="249"/>
    <w:p>
      <w:pPr>
        <w:spacing w:after="0"/>
        <w:ind w:left="0"/>
        <w:jc w:val="both"/>
      </w:pPr>
      <w:r>
        <w:rPr>
          <w:rFonts w:ascii="Times New Roman"/>
          <w:b w:val="false"/>
          <w:i w:val="false"/>
          <w:color w:val="000000"/>
          <w:sz w:val="28"/>
        </w:rPr>
        <w:t>
      қаржы активтерін сатып алу – 0 мың теңге;</w:t>
      </w:r>
    </w:p>
    <w:bookmarkEnd w:id="249"/>
    <w:bookmarkStart w:name="z271" w:id="25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50"/>
    <w:bookmarkStart w:name="z272" w:id="251"/>
    <w:p>
      <w:pPr>
        <w:spacing w:after="0"/>
        <w:ind w:left="0"/>
        <w:jc w:val="both"/>
      </w:pPr>
      <w:r>
        <w:rPr>
          <w:rFonts w:ascii="Times New Roman"/>
          <w:b w:val="false"/>
          <w:i w:val="false"/>
          <w:color w:val="000000"/>
          <w:sz w:val="28"/>
        </w:rPr>
        <w:t>
      4) бюджет тапшылығы (профициті) – алу 0 мың теңге;</w:t>
      </w:r>
    </w:p>
    <w:bookmarkEnd w:id="251"/>
    <w:bookmarkStart w:name="z273" w:id="252"/>
    <w:p>
      <w:pPr>
        <w:spacing w:after="0"/>
        <w:ind w:left="0"/>
        <w:jc w:val="both"/>
      </w:pPr>
      <w:r>
        <w:rPr>
          <w:rFonts w:ascii="Times New Roman"/>
          <w:b w:val="false"/>
          <w:i w:val="false"/>
          <w:color w:val="000000"/>
          <w:sz w:val="28"/>
        </w:rPr>
        <w:t>
      5) бюджет тапшылығын қаржыландыру (профицитін пайдалану) – 0 мың теңге, оның ішінде:</w:t>
      </w:r>
    </w:p>
    <w:bookmarkEnd w:id="252"/>
    <w:bookmarkStart w:name="z274" w:id="253"/>
    <w:p>
      <w:pPr>
        <w:spacing w:after="0"/>
        <w:ind w:left="0"/>
        <w:jc w:val="both"/>
      </w:pPr>
      <w:r>
        <w:rPr>
          <w:rFonts w:ascii="Times New Roman"/>
          <w:b w:val="false"/>
          <w:i w:val="false"/>
          <w:color w:val="000000"/>
          <w:sz w:val="28"/>
        </w:rPr>
        <w:t>
      қарыздар түсімі – 0 мың теңге;</w:t>
      </w:r>
    </w:p>
    <w:bookmarkEnd w:id="253"/>
    <w:bookmarkStart w:name="z275" w:id="254"/>
    <w:p>
      <w:pPr>
        <w:spacing w:after="0"/>
        <w:ind w:left="0"/>
        <w:jc w:val="both"/>
      </w:pPr>
      <w:r>
        <w:rPr>
          <w:rFonts w:ascii="Times New Roman"/>
          <w:b w:val="false"/>
          <w:i w:val="false"/>
          <w:color w:val="000000"/>
          <w:sz w:val="28"/>
        </w:rPr>
        <w:t>
      қарыздарды өтеу – 0 мың теңге;</w:t>
      </w:r>
    </w:p>
    <w:bookmarkEnd w:id="254"/>
    <w:bookmarkStart w:name="z276" w:id="255"/>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255"/>
    <w:bookmarkStart w:name="z277" w:id="256"/>
    <w:p>
      <w:pPr>
        <w:spacing w:after="0"/>
        <w:ind w:left="0"/>
        <w:jc w:val="both"/>
      </w:pPr>
      <w:r>
        <w:rPr>
          <w:rFonts w:ascii="Times New Roman"/>
          <w:b w:val="false"/>
          <w:i w:val="false"/>
          <w:color w:val="000000"/>
          <w:sz w:val="28"/>
        </w:rPr>
        <w:t>
      6) субвенция – 21 760 мың теңге.</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16-тармақ жаңа редакцияда - Қарағанды облысы Бұқар жырау аудандық мәслихатының 03.12.2020 </w:t>
      </w:r>
      <w:r>
        <w:rPr>
          <w:rFonts w:ascii="Times New Roman"/>
          <w:b w:val="false"/>
          <w:i w:val="false"/>
          <w:color w:val="000000"/>
          <w:sz w:val="28"/>
        </w:rPr>
        <w:t xml:space="preserve">№ 4 </w:t>
      </w:r>
      <w:r>
        <w:rPr>
          <w:rFonts w:ascii="Times New Roman"/>
          <w:b w:val="false"/>
          <w:i w:val="false"/>
          <w:color w:val="ff0000"/>
          <w:sz w:val="28"/>
        </w:rPr>
        <w:t>(01.01.2020 бастап қолданысқа енгізіледі) шешімімен.</w:t>
      </w:r>
      <w:r>
        <w:br/>
      </w:r>
      <w:r>
        <w:rPr>
          <w:rFonts w:ascii="Times New Roman"/>
          <w:b w:val="false"/>
          <w:i w:val="false"/>
          <w:color w:val="000000"/>
          <w:sz w:val="28"/>
        </w:rPr>
        <w:t>
</w:t>
      </w:r>
    </w:p>
    <w:bookmarkStart w:name="z279" w:id="257"/>
    <w:p>
      <w:pPr>
        <w:spacing w:after="0"/>
        <w:ind w:left="0"/>
        <w:jc w:val="both"/>
      </w:pPr>
      <w:r>
        <w:rPr>
          <w:rFonts w:ascii="Times New Roman"/>
          <w:b w:val="false"/>
          <w:i w:val="false"/>
          <w:color w:val="000000"/>
          <w:sz w:val="28"/>
        </w:rPr>
        <w:t xml:space="preserve">
      17. 2020-2022 жылдарға арналған Бұқар жырау ауылдық округінің бюджеті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57"/>
    <w:bookmarkStart w:name="z280" w:id="258"/>
    <w:p>
      <w:pPr>
        <w:spacing w:after="0"/>
        <w:ind w:left="0"/>
        <w:jc w:val="both"/>
      </w:pPr>
      <w:r>
        <w:rPr>
          <w:rFonts w:ascii="Times New Roman"/>
          <w:b w:val="false"/>
          <w:i w:val="false"/>
          <w:color w:val="000000"/>
          <w:sz w:val="28"/>
        </w:rPr>
        <w:t>
      1) кірістер – 33 363 мың теңге, оның ішінде:</w:t>
      </w:r>
    </w:p>
    <w:bookmarkEnd w:id="258"/>
    <w:bookmarkStart w:name="z281" w:id="259"/>
    <w:p>
      <w:pPr>
        <w:spacing w:after="0"/>
        <w:ind w:left="0"/>
        <w:jc w:val="both"/>
      </w:pPr>
      <w:r>
        <w:rPr>
          <w:rFonts w:ascii="Times New Roman"/>
          <w:b w:val="false"/>
          <w:i w:val="false"/>
          <w:color w:val="000000"/>
          <w:sz w:val="28"/>
        </w:rPr>
        <w:t>
      салықтық түсімдер бойынша – 639 мың теңге;</w:t>
      </w:r>
    </w:p>
    <w:bookmarkEnd w:id="259"/>
    <w:bookmarkStart w:name="z282" w:id="260"/>
    <w:p>
      <w:pPr>
        <w:spacing w:after="0"/>
        <w:ind w:left="0"/>
        <w:jc w:val="both"/>
      </w:pPr>
      <w:r>
        <w:rPr>
          <w:rFonts w:ascii="Times New Roman"/>
          <w:b w:val="false"/>
          <w:i w:val="false"/>
          <w:color w:val="000000"/>
          <w:sz w:val="28"/>
        </w:rPr>
        <w:t>
      салықтық емес түсімдер бойынша – 244 мың теңге;</w:t>
      </w:r>
    </w:p>
    <w:bookmarkEnd w:id="260"/>
    <w:bookmarkStart w:name="z283" w:id="261"/>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bookmarkEnd w:id="261"/>
    <w:bookmarkStart w:name="z284" w:id="262"/>
    <w:p>
      <w:pPr>
        <w:spacing w:after="0"/>
        <w:ind w:left="0"/>
        <w:jc w:val="both"/>
      </w:pPr>
      <w:r>
        <w:rPr>
          <w:rFonts w:ascii="Times New Roman"/>
          <w:b w:val="false"/>
          <w:i w:val="false"/>
          <w:color w:val="000000"/>
          <w:sz w:val="28"/>
        </w:rPr>
        <w:t>
      трансферттер түсімі бойынша – 32 480 мың теңге;</w:t>
      </w:r>
    </w:p>
    <w:bookmarkEnd w:id="262"/>
    <w:bookmarkStart w:name="z285" w:id="263"/>
    <w:p>
      <w:pPr>
        <w:spacing w:after="0"/>
        <w:ind w:left="0"/>
        <w:jc w:val="both"/>
      </w:pPr>
      <w:r>
        <w:rPr>
          <w:rFonts w:ascii="Times New Roman"/>
          <w:b w:val="false"/>
          <w:i w:val="false"/>
          <w:color w:val="000000"/>
          <w:sz w:val="28"/>
        </w:rPr>
        <w:t xml:space="preserve">
      2) шығындар – 33 363 мың теңге; </w:t>
      </w:r>
    </w:p>
    <w:bookmarkEnd w:id="263"/>
    <w:bookmarkStart w:name="z286" w:id="264"/>
    <w:p>
      <w:pPr>
        <w:spacing w:after="0"/>
        <w:ind w:left="0"/>
        <w:jc w:val="both"/>
      </w:pPr>
      <w:r>
        <w:rPr>
          <w:rFonts w:ascii="Times New Roman"/>
          <w:b w:val="false"/>
          <w:i w:val="false"/>
          <w:color w:val="000000"/>
          <w:sz w:val="28"/>
        </w:rPr>
        <w:t>
      3) қаржы активтерімен операциялар бойынша сальдо – 0 мың теңге:</w:t>
      </w:r>
    </w:p>
    <w:bookmarkEnd w:id="264"/>
    <w:bookmarkStart w:name="z287" w:id="265"/>
    <w:p>
      <w:pPr>
        <w:spacing w:after="0"/>
        <w:ind w:left="0"/>
        <w:jc w:val="both"/>
      </w:pPr>
      <w:r>
        <w:rPr>
          <w:rFonts w:ascii="Times New Roman"/>
          <w:b w:val="false"/>
          <w:i w:val="false"/>
          <w:color w:val="000000"/>
          <w:sz w:val="28"/>
        </w:rPr>
        <w:t>
      қаржы активтерін сатып алу – 0 мың теңге;</w:t>
      </w:r>
    </w:p>
    <w:bookmarkEnd w:id="265"/>
    <w:bookmarkStart w:name="z288" w:id="26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66"/>
    <w:bookmarkStart w:name="z289" w:id="267"/>
    <w:p>
      <w:pPr>
        <w:spacing w:after="0"/>
        <w:ind w:left="0"/>
        <w:jc w:val="both"/>
      </w:pPr>
      <w:r>
        <w:rPr>
          <w:rFonts w:ascii="Times New Roman"/>
          <w:b w:val="false"/>
          <w:i w:val="false"/>
          <w:color w:val="000000"/>
          <w:sz w:val="28"/>
        </w:rPr>
        <w:t>
      4) бюджет тапшылығы (профициті) – алу 0 мың теңге;</w:t>
      </w:r>
    </w:p>
    <w:bookmarkEnd w:id="267"/>
    <w:bookmarkStart w:name="z290" w:id="268"/>
    <w:p>
      <w:pPr>
        <w:spacing w:after="0"/>
        <w:ind w:left="0"/>
        <w:jc w:val="both"/>
      </w:pPr>
      <w:r>
        <w:rPr>
          <w:rFonts w:ascii="Times New Roman"/>
          <w:b w:val="false"/>
          <w:i w:val="false"/>
          <w:color w:val="000000"/>
          <w:sz w:val="28"/>
        </w:rPr>
        <w:t>
      5) бюджет тапшылығын қаржыландыру (профицитін пайдалану) – 0 мың теңге, оның ішінде:</w:t>
      </w:r>
    </w:p>
    <w:bookmarkEnd w:id="268"/>
    <w:bookmarkStart w:name="z291" w:id="269"/>
    <w:p>
      <w:pPr>
        <w:spacing w:after="0"/>
        <w:ind w:left="0"/>
        <w:jc w:val="both"/>
      </w:pPr>
      <w:r>
        <w:rPr>
          <w:rFonts w:ascii="Times New Roman"/>
          <w:b w:val="false"/>
          <w:i w:val="false"/>
          <w:color w:val="000000"/>
          <w:sz w:val="28"/>
        </w:rPr>
        <w:t>
      қарыздар түсімі – 0 мың теңге;</w:t>
      </w:r>
    </w:p>
    <w:bookmarkEnd w:id="269"/>
    <w:bookmarkStart w:name="z292" w:id="270"/>
    <w:p>
      <w:pPr>
        <w:spacing w:after="0"/>
        <w:ind w:left="0"/>
        <w:jc w:val="both"/>
      </w:pPr>
      <w:r>
        <w:rPr>
          <w:rFonts w:ascii="Times New Roman"/>
          <w:b w:val="false"/>
          <w:i w:val="false"/>
          <w:color w:val="000000"/>
          <w:sz w:val="28"/>
        </w:rPr>
        <w:t>
      қарыздарды өтеу – 0 мың теңге;</w:t>
      </w:r>
    </w:p>
    <w:bookmarkEnd w:id="270"/>
    <w:bookmarkStart w:name="z293" w:id="271"/>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271"/>
    <w:bookmarkStart w:name="z294" w:id="272"/>
    <w:p>
      <w:pPr>
        <w:spacing w:after="0"/>
        <w:ind w:left="0"/>
        <w:jc w:val="both"/>
      </w:pPr>
      <w:r>
        <w:rPr>
          <w:rFonts w:ascii="Times New Roman"/>
          <w:b w:val="false"/>
          <w:i w:val="false"/>
          <w:color w:val="000000"/>
          <w:sz w:val="28"/>
        </w:rPr>
        <w:t>
      6) субвенция – 15 215 мың теңге.</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17-тармақ жаңа редакцияда - Қарағанды облысы Бұқар жырау аудандық мәслихатының 03.12.2020 </w:t>
      </w:r>
      <w:r>
        <w:rPr>
          <w:rFonts w:ascii="Times New Roman"/>
          <w:b w:val="false"/>
          <w:i w:val="false"/>
          <w:color w:val="000000"/>
          <w:sz w:val="28"/>
        </w:rPr>
        <w:t xml:space="preserve">№ 4 </w:t>
      </w:r>
      <w:r>
        <w:rPr>
          <w:rFonts w:ascii="Times New Roman"/>
          <w:b w:val="false"/>
          <w:i w:val="false"/>
          <w:color w:val="ff0000"/>
          <w:sz w:val="28"/>
        </w:rPr>
        <w:t>(01.01.2020 бастап қолданысқа енгізіледі) шешімімен.</w:t>
      </w:r>
      <w:r>
        <w:br/>
      </w:r>
      <w:r>
        <w:rPr>
          <w:rFonts w:ascii="Times New Roman"/>
          <w:b w:val="false"/>
          <w:i w:val="false"/>
          <w:color w:val="000000"/>
          <w:sz w:val="28"/>
        </w:rPr>
        <w:t>
</w:t>
      </w:r>
    </w:p>
    <w:bookmarkStart w:name="z296" w:id="273"/>
    <w:p>
      <w:pPr>
        <w:spacing w:after="0"/>
        <w:ind w:left="0"/>
        <w:jc w:val="both"/>
      </w:pPr>
      <w:r>
        <w:rPr>
          <w:rFonts w:ascii="Times New Roman"/>
          <w:b w:val="false"/>
          <w:i w:val="false"/>
          <w:color w:val="000000"/>
          <w:sz w:val="28"/>
        </w:rPr>
        <w:t xml:space="preserve">
      18. 2020-2022 жылдарға арналған Гагарина ауылдық округінің бюджеті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73"/>
    <w:bookmarkStart w:name="z297" w:id="274"/>
    <w:p>
      <w:pPr>
        <w:spacing w:after="0"/>
        <w:ind w:left="0"/>
        <w:jc w:val="both"/>
      </w:pPr>
      <w:r>
        <w:rPr>
          <w:rFonts w:ascii="Times New Roman"/>
          <w:b w:val="false"/>
          <w:i w:val="false"/>
          <w:color w:val="000000"/>
          <w:sz w:val="28"/>
        </w:rPr>
        <w:t>
      1) кірістер – 40 112 мың теңге, оның ішінде:</w:t>
      </w:r>
    </w:p>
    <w:bookmarkEnd w:id="274"/>
    <w:bookmarkStart w:name="z298" w:id="275"/>
    <w:p>
      <w:pPr>
        <w:spacing w:after="0"/>
        <w:ind w:left="0"/>
        <w:jc w:val="both"/>
      </w:pPr>
      <w:r>
        <w:rPr>
          <w:rFonts w:ascii="Times New Roman"/>
          <w:b w:val="false"/>
          <w:i w:val="false"/>
          <w:color w:val="000000"/>
          <w:sz w:val="28"/>
        </w:rPr>
        <w:t>
      салықтық түсімдер бойынша – 831 мың теңге;</w:t>
      </w:r>
    </w:p>
    <w:bookmarkEnd w:id="275"/>
    <w:bookmarkStart w:name="z299" w:id="276"/>
    <w:p>
      <w:pPr>
        <w:spacing w:after="0"/>
        <w:ind w:left="0"/>
        <w:jc w:val="both"/>
      </w:pPr>
      <w:r>
        <w:rPr>
          <w:rFonts w:ascii="Times New Roman"/>
          <w:b w:val="false"/>
          <w:i w:val="false"/>
          <w:color w:val="000000"/>
          <w:sz w:val="28"/>
        </w:rPr>
        <w:t>
      салықтық емес түсімдер бойынша – 340 мың теңге;</w:t>
      </w:r>
    </w:p>
    <w:bookmarkEnd w:id="276"/>
    <w:bookmarkStart w:name="z300" w:id="277"/>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bookmarkEnd w:id="277"/>
    <w:bookmarkStart w:name="z301" w:id="278"/>
    <w:p>
      <w:pPr>
        <w:spacing w:after="0"/>
        <w:ind w:left="0"/>
        <w:jc w:val="both"/>
      </w:pPr>
      <w:r>
        <w:rPr>
          <w:rFonts w:ascii="Times New Roman"/>
          <w:b w:val="false"/>
          <w:i w:val="false"/>
          <w:color w:val="000000"/>
          <w:sz w:val="28"/>
        </w:rPr>
        <w:t>
      трансферттер түсімі бойынша – 38 941 мың теңге;</w:t>
      </w:r>
    </w:p>
    <w:bookmarkEnd w:id="278"/>
    <w:bookmarkStart w:name="z302" w:id="279"/>
    <w:p>
      <w:pPr>
        <w:spacing w:after="0"/>
        <w:ind w:left="0"/>
        <w:jc w:val="both"/>
      </w:pPr>
      <w:r>
        <w:rPr>
          <w:rFonts w:ascii="Times New Roman"/>
          <w:b w:val="false"/>
          <w:i w:val="false"/>
          <w:color w:val="000000"/>
          <w:sz w:val="28"/>
        </w:rPr>
        <w:t xml:space="preserve">
      2) шығындар – 40 112 мың теңге; </w:t>
      </w:r>
    </w:p>
    <w:bookmarkEnd w:id="279"/>
    <w:bookmarkStart w:name="z303" w:id="280"/>
    <w:p>
      <w:pPr>
        <w:spacing w:after="0"/>
        <w:ind w:left="0"/>
        <w:jc w:val="both"/>
      </w:pPr>
      <w:r>
        <w:rPr>
          <w:rFonts w:ascii="Times New Roman"/>
          <w:b w:val="false"/>
          <w:i w:val="false"/>
          <w:color w:val="000000"/>
          <w:sz w:val="28"/>
        </w:rPr>
        <w:t>
      3) қаржы активтерімен операциялар бойынша сальдо – 0 мың теңге:</w:t>
      </w:r>
    </w:p>
    <w:bookmarkEnd w:id="280"/>
    <w:bookmarkStart w:name="z304" w:id="281"/>
    <w:p>
      <w:pPr>
        <w:spacing w:after="0"/>
        <w:ind w:left="0"/>
        <w:jc w:val="both"/>
      </w:pPr>
      <w:r>
        <w:rPr>
          <w:rFonts w:ascii="Times New Roman"/>
          <w:b w:val="false"/>
          <w:i w:val="false"/>
          <w:color w:val="000000"/>
          <w:sz w:val="28"/>
        </w:rPr>
        <w:t>
      қаржы активтерін сатып алу – 0 мың теңге;</w:t>
      </w:r>
    </w:p>
    <w:bookmarkEnd w:id="281"/>
    <w:bookmarkStart w:name="z305" w:id="28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82"/>
    <w:bookmarkStart w:name="z306" w:id="283"/>
    <w:p>
      <w:pPr>
        <w:spacing w:after="0"/>
        <w:ind w:left="0"/>
        <w:jc w:val="both"/>
      </w:pPr>
      <w:r>
        <w:rPr>
          <w:rFonts w:ascii="Times New Roman"/>
          <w:b w:val="false"/>
          <w:i w:val="false"/>
          <w:color w:val="000000"/>
          <w:sz w:val="28"/>
        </w:rPr>
        <w:t>
      4) бюджет тапшылығы (профициті) – алу 0 мың теңге;</w:t>
      </w:r>
    </w:p>
    <w:bookmarkEnd w:id="283"/>
    <w:bookmarkStart w:name="z307" w:id="284"/>
    <w:p>
      <w:pPr>
        <w:spacing w:after="0"/>
        <w:ind w:left="0"/>
        <w:jc w:val="both"/>
      </w:pPr>
      <w:r>
        <w:rPr>
          <w:rFonts w:ascii="Times New Roman"/>
          <w:b w:val="false"/>
          <w:i w:val="false"/>
          <w:color w:val="000000"/>
          <w:sz w:val="28"/>
        </w:rPr>
        <w:t>
      5) бюджет тапшылығын қаржыландыру (профицитін пайдалану) – 0 мың теңге, оның ішінде:</w:t>
      </w:r>
    </w:p>
    <w:bookmarkEnd w:id="284"/>
    <w:bookmarkStart w:name="z308" w:id="285"/>
    <w:p>
      <w:pPr>
        <w:spacing w:after="0"/>
        <w:ind w:left="0"/>
        <w:jc w:val="both"/>
      </w:pPr>
      <w:r>
        <w:rPr>
          <w:rFonts w:ascii="Times New Roman"/>
          <w:b w:val="false"/>
          <w:i w:val="false"/>
          <w:color w:val="000000"/>
          <w:sz w:val="28"/>
        </w:rPr>
        <w:t>
      қарыздар түсімі – 0 мың теңге;</w:t>
      </w:r>
    </w:p>
    <w:bookmarkEnd w:id="285"/>
    <w:bookmarkStart w:name="z309" w:id="286"/>
    <w:p>
      <w:pPr>
        <w:spacing w:after="0"/>
        <w:ind w:left="0"/>
        <w:jc w:val="both"/>
      </w:pPr>
      <w:r>
        <w:rPr>
          <w:rFonts w:ascii="Times New Roman"/>
          <w:b w:val="false"/>
          <w:i w:val="false"/>
          <w:color w:val="000000"/>
          <w:sz w:val="28"/>
        </w:rPr>
        <w:t>
      қарыздарды өтеу – 0 мың теңге;</w:t>
      </w:r>
    </w:p>
    <w:bookmarkEnd w:id="286"/>
    <w:bookmarkStart w:name="z310" w:id="287"/>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287"/>
    <w:bookmarkStart w:name="z311" w:id="288"/>
    <w:p>
      <w:pPr>
        <w:spacing w:after="0"/>
        <w:ind w:left="0"/>
        <w:jc w:val="both"/>
      </w:pPr>
      <w:r>
        <w:rPr>
          <w:rFonts w:ascii="Times New Roman"/>
          <w:b w:val="false"/>
          <w:i w:val="false"/>
          <w:color w:val="000000"/>
          <w:sz w:val="28"/>
        </w:rPr>
        <w:t>
      6) субвенция – 22 549 мың теңге.</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18-тармақ жаңа редакцияда - Қарағанды облысы Бұқар жырау аудандық мәслихатының 03.12.2020 </w:t>
      </w:r>
      <w:r>
        <w:rPr>
          <w:rFonts w:ascii="Times New Roman"/>
          <w:b w:val="false"/>
          <w:i w:val="false"/>
          <w:color w:val="000000"/>
          <w:sz w:val="28"/>
        </w:rPr>
        <w:t xml:space="preserve">№ 4 </w:t>
      </w:r>
      <w:r>
        <w:rPr>
          <w:rFonts w:ascii="Times New Roman"/>
          <w:b w:val="false"/>
          <w:i w:val="false"/>
          <w:color w:val="ff0000"/>
          <w:sz w:val="28"/>
        </w:rPr>
        <w:t>(01.01.2020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2020-2022 жылдарға арналған Қаражар ауылдық округінің бюджеті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 қосымшаларға</w:t>
      </w:r>
      <w:r>
        <w:rPr>
          <w:rFonts w:ascii="Times New Roman"/>
          <w:b w:val="false"/>
          <w:i w:val="false"/>
          <w:color w:val="000000"/>
          <w:sz w:val="28"/>
        </w:rPr>
        <w:t xml:space="preserve"> сәйкес, оның ішінде 2020 жылға келесі көлемдерде бекітілсін:</w:t>
      </w:r>
    </w:p>
    <w:bookmarkStart w:name="z314" w:id="289"/>
    <w:p>
      <w:pPr>
        <w:spacing w:after="0"/>
        <w:ind w:left="0"/>
        <w:jc w:val="both"/>
      </w:pPr>
      <w:r>
        <w:rPr>
          <w:rFonts w:ascii="Times New Roman"/>
          <w:b w:val="false"/>
          <w:i w:val="false"/>
          <w:color w:val="000000"/>
          <w:sz w:val="28"/>
        </w:rPr>
        <w:t>
      1) кірістер – 47 826 мың теңге, оның ішінде:</w:t>
      </w:r>
    </w:p>
    <w:bookmarkEnd w:id="289"/>
    <w:bookmarkStart w:name="z315" w:id="290"/>
    <w:p>
      <w:pPr>
        <w:spacing w:after="0"/>
        <w:ind w:left="0"/>
        <w:jc w:val="both"/>
      </w:pPr>
      <w:r>
        <w:rPr>
          <w:rFonts w:ascii="Times New Roman"/>
          <w:b w:val="false"/>
          <w:i w:val="false"/>
          <w:color w:val="000000"/>
          <w:sz w:val="28"/>
        </w:rPr>
        <w:t>
      салықтық түсімдер бойынша – 1 709 мың теңге;</w:t>
      </w:r>
    </w:p>
    <w:bookmarkEnd w:id="290"/>
    <w:bookmarkStart w:name="z316" w:id="291"/>
    <w:p>
      <w:pPr>
        <w:spacing w:after="0"/>
        <w:ind w:left="0"/>
        <w:jc w:val="both"/>
      </w:pPr>
      <w:r>
        <w:rPr>
          <w:rFonts w:ascii="Times New Roman"/>
          <w:b w:val="false"/>
          <w:i w:val="false"/>
          <w:color w:val="000000"/>
          <w:sz w:val="28"/>
        </w:rPr>
        <w:t>
      салықтық емес түсімдер бойынша – 2 989 мың теңге;</w:t>
      </w:r>
    </w:p>
    <w:bookmarkEnd w:id="291"/>
    <w:bookmarkStart w:name="z317" w:id="292"/>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bookmarkEnd w:id="292"/>
    <w:bookmarkStart w:name="z318" w:id="293"/>
    <w:p>
      <w:pPr>
        <w:spacing w:after="0"/>
        <w:ind w:left="0"/>
        <w:jc w:val="both"/>
      </w:pPr>
      <w:r>
        <w:rPr>
          <w:rFonts w:ascii="Times New Roman"/>
          <w:b w:val="false"/>
          <w:i w:val="false"/>
          <w:color w:val="000000"/>
          <w:sz w:val="28"/>
        </w:rPr>
        <w:t>
      трансферттер түсімі бойынша – 43 128 мың теңге;</w:t>
      </w:r>
    </w:p>
    <w:bookmarkEnd w:id="293"/>
    <w:bookmarkStart w:name="z319" w:id="294"/>
    <w:p>
      <w:pPr>
        <w:spacing w:after="0"/>
        <w:ind w:left="0"/>
        <w:jc w:val="both"/>
      </w:pPr>
      <w:r>
        <w:rPr>
          <w:rFonts w:ascii="Times New Roman"/>
          <w:b w:val="false"/>
          <w:i w:val="false"/>
          <w:color w:val="000000"/>
          <w:sz w:val="28"/>
        </w:rPr>
        <w:t xml:space="preserve">
      2) шығындар – 47 826 мың теңге; </w:t>
      </w:r>
    </w:p>
    <w:bookmarkEnd w:id="294"/>
    <w:bookmarkStart w:name="z320" w:id="295"/>
    <w:p>
      <w:pPr>
        <w:spacing w:after="0"/>
        <w:ind w:left="0"/>
        <w:jc w:val="both"/>
      </w:pPr>
      <w:r>
        <w:rPr>
          <w:rFonts w:ascii="Times New Roman"/>
          <w:b w:val="false"/>
          <w:i w:val="false"/>
          <w:color w:val="000000"/>
          <w:sz w:val="28"/>
        </w:rPr>
        <w:t>
      3) қаржы активтерімен операциялар бойынша сальдо – 0 мың теңге:</w:t>
      </w:r>
    </w:p>
    <w:bookmarkEnd w:id="295"/>
    <w:bookmarkStart w:name="z321" w:id="296"/>
    <w:p>
      <w:pPr>
        <w:spacing w:after="0"/>
        <w:ind w:left="0"/>
        <w:jc w:val="both"/>
      </w:pPr>
      <w:r>
        <w:rPr>
          <w:rFonts w:ascii="Times New Roman"/>
          <w:b w:val="false"/>
          <w:i w:val="false"/>
          <w:color w:val="000000"/>
          <w:sz w:val="28"/>
        </w:rPr>
        <w:t>
      қаржы активтерін сатып алу – 0 мың теңге;</w:t>
      </w:r>
    </w:p>
    <w:bookmarkEnd w:id="296"/>
    <w:bookmarkStart w:name="z322" w:id="29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97"/>
    <w:bookmarkStart w:name="z323" w:id="298"/>
    <w:p>
      <w:pPr>
        <w:spacing w:after="0"/>
        <w:ind w:left="0"/>
        <w:jc w:val="both"/>
      </w:pPr>
      <w:r>
        <w:rPr>
          <w:rFonts w:ascii="Times New Roman"/>
          <w:b w:val="false"/>
          <w:i w:val="false"/>
          <w:color w:val="000000"/>
          <w:sz w:val="28"/>
        </w:rPr>
        <w:t>
      4) бюджет тапшылығы (профициті) – алу 0 мың теңге;</w:t>
      </w:r>
    </w:p>
    <w:bookmarkEnd w:id="298"/>
    <w:bookmarkStart w:name="z324" w:id="299"/>
    <w:p>
      <w:pPr>
        <w:spacing w:after="0"/>
        <w:ind w:left="0"/>
        <w:jc w:val="both"/>
      </w:pPr>
      <w:r>
        <w:rPr>
          <w:rFonts w:ascii="Times New Roman"/>
          <w:b w:val="false"/>
          <w:i w:val="false"/>
          <w:color w:val="000000"/>
          <w:sz w:val="28"/>
        </w:rPr>
        <w:t>
      5) бюджет тапшылығын қаржыландыру (профицитін пайдалану) 0 мың теңге, оның ішінде:</w:t>
      </w:r>
    </w:p>
    <w:bookmarkEnd w:id="299"/>
    <w:bookmarkStart w:name="z325" w:id="300"/>
    <w:p>
      <w:pPr>
        <w:spacing w:after="0"/>
        <w:ind w:left="0"/>
        <w:jc w:val="both"/>
      </w:pPr>
      <w:r>
        <w:rPr>
          <w:rFonts w:ascii="Times New Roman"/>
          <w:b w:val="false"/>
          <w:i w:val="false"/>
          <w:color w:val="000000"/>
          <w:sz w:val="28"/>
        </w:rPr>
        <w:t>
      қарыздар түсімі – 0 мың теңге;</w:t>
      </w:r>
    </w:p>
    <w:bookmarkEnd w:id="300"/>
    <w:bookmarkStart w:name="z326" w:id="301"/>
    <w:p>
      <w:pPr>
        <w:spacing w:after="0"/>
        <w:ind w:left="0"/>
        <w:jc w:val="both"/>
      </w:pPr>
      <w:r>
        <w:rPr>
          <w:rFonts w:ascii="Times New Roman"/>
          <w:b w:val="false"/>
          <w:i w:val="false"/>
          <w:color w:val="000000"/>
          <w:sz w:val="28"/>
        </w:rPr>
        <w:t>
      қарыздарды өтеу – 0 мың теңге;</w:t>
      </w:r>
    </w:p>
    <w:bookmarkEnd w:id="301"/>
    <w:bookmarkStart w:name="z327" w:id="302"/>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302"/>
    <w:bookmarkStart w:name="z328" w:id="303"/>
    <w:p>
      <w:pPr>
        <w:spacing w:after="0"/>
        <w:ind w:left="0"/>
        <w:jc w:val="both"/>
      </w:pPr>
      <w:r>
        <w:rPr>
          <w:rFonts w:ascii="Times New Roman"/>
          <w:b w:val="false"/>
          <w:i w:val="false"/>
          <w:color w:val="000000"/>
          <w:sz w:val="28"/>
        </w:rPr>
        <w:t>
      6) субвенция – 26 091 мың теңге.</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19-тармақ жаңа редакцияда - Қарағанды облысы Бұқар жырау аудандық мәслихатының 03.12.2020 </w:t>
      </w:r>
      <w:r>
        <w:rPr>
          <w:rFonts w:ascii="Times New Roman"/>
          <w:b w:val="false"/>
          <w:i w:val="false"/>
          <w:color w:val="000000"/>
          <w:sz w:val="28"/>
        </w:rPr>
        <w:t xml:space="preserve">№ 4 </w:t>
      </w:r>
      <w:r>
        <w:rPr>
          <w:rFonts w:ascii="Times New Roman"/>
          <w:b w:val="false"/>
          <w:i w:val="false"/>
          <w:color w:val="ff0000"/>
          <w:sz w:val="28"/>
        </w:rPr>
        <w:t>(01.01.2020 бастап қолданысқа енгізіледі) шешімімен.</w:t>
      </w:r>
      <w:r>
        <w:br/>
      </w:r>
      <w:r>
        <w:rPr>
          <w:rFonts w:ascii="Times New Roman"/>
          <w:b w:val="false"/>
          <w:i w:val="false"/>
          <w:color w:val="000000"/>
          <w:sz w:val="28"/>
        </w:rPr>
        <w:t>
</w:t>
      </w:r>
    </w:p>
    <w:bookmarkStart w:name="z330" w:id="304"/>
    <w:p>
      <w:pPr>
        <w:spacing w:after="0"/>
        <w:ind w:left="0"/>
        <w:jc w:val="both"/>
      </w:pPr>
      <w:r>
        <w:rPr>
          <w:rFonts w:ascii="Times New Roman"/>
          <w:b w:val="false"/>
          <w:i w:val="false"/>
          <w:color w:val="000000"/>
          <w:sz w:val="28"/>
        </w:rPr>
        <w:t xml:space="preserve">
      20. 2020-2022 жылдарға арналған Қарақұдық ауылының бюджеті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 қосымшаларға</w:t>
      </w:r>
      <w:r>
        <w:rPr>
          <w:rFonts w:ascii="Times New Roman"/>
          <w:b w:val="false"/>
          <w:i w:val="false"/>
          <w:color w:val="000000"/>
          <w:sz w:val="28"/>
        </w:rPr>
        <w:t xml:space="preserve"> сәйкес, оның ішінде 2020 жылға келесі көлемдерде бекітілсін:</w:t>
      </w:r>
    </w:p>
    <w:bookmarkEnd w:id="304"/>
    <w:bookmarkStart w:name="z331" w:id="305"/>
    <w:p>
      <w:pPr>
        <w:spacing w:after="0"/>
        <w:ind w:left="0"/>
        <w:jc w:val="both"/>
      </w:pPr>
      <w:r>
        <w:rPr>
          <w:rFonts w:ascii="Times New Roman"/>
          <w:b w:val="false"/>
          <w:i w:val="false"/>
          <w:color w:val="000000"/>
          <w:sz w:val="28"/>
        </w:rPr>
        <w:t>
      1) кірістер – 37 294 мың теңге, оның ішінде:</w:t>
      </w:r>
    </w:p>
    <w:bookmarkEnd w:id="305"/>
    <w:bookmarkStart w:name="z332" w:id="306"/>
    <w:p>
      <w:pPr>
        <w:spacing w:after="0"/>
        <w:ind w:left="0"/>
        <w:jc w:val="both"/>
      </w:pPr>
      <w:r>
        <w:rPr>
          <w:rFonts w:ascii="Times New Roman"/>
          <w:b w:val="false"/>
          <w:i w:val="false"/>
          <w:color w:val="000000"/>
          <w:sz w:val="28"/>
        </w:rPr>
        <w:t>
      салықтық түсімдер бойынша – 747 мың теңге;</w:t>
      </w:r>
    </w:p>
    <w:bookmarkEnd w:id="306"/>
    <w:bookmarkStart w:name="z333" w:id="307"/>
    <w:p>
      <w:pPr>
        <w:spacing w:after="0"/>
        <w:ind w:left="0"/>
        <w:jc w:val="both"/>
      </w:pPr>
      <w:r>
        <w:rPr>
          <w:rFonts w:ascii="Times New Roman"/>
          <w:b w:val="false"/>
          <w:i w:val="false"/>
          <w:color w:val="000000"/>
          <w:sz w:val="28"/>
        </w:rPr>
        <w:t>
      салықтық емес түсімдер бойынша – 615 мың теңге;</w:t>
      </w:r>
    </w:p>
    <w:bookmarkEnd w:id="307"/>
    <w:bookmarkStart w:name="z334" w:id="308"/>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bookmarkEnd w:id="308"/>
    <w:bookmarkStart w:name="z335" w:id="309"/>
    <w:p>
      <w:pPr>
        <w:spacing w:after="0"/>
        <w:ind w:left="0"/>
        <w:jc w:val="both"/>
      </w:pPr>
      <w:r>
        <w:rPr>
          <w:rFonts w:ascii="Times New Roman"/>
          <w:b w:val="false"/>
          <w:i w:val="false"/>
          <w:color w:val="000000"/>
          <w:sz w:val="28"/>
        </w:rPr>
        <w:t>
      трансферттер түсімі бойынша – 35 932 мың теңге;</w:t>
      </w:r>
    </w:p>
    <w:bookmarkEnd w:id="309"/>
    <w:bookmarkStart w:name="z336" w:id="310"/>
    <w:p>
      <w:pPr>
        <w:spacing w:after="0"/>
        <w:ind w:left="0"/>
        <w:jc w:val="both"/>
      </w:pPr>
      <w:r>
        <w:rPr>
          <w:rFonts w:ascii="Times New Roman"/>
          <w:b w:val="false"/>
          <w:i w:val="false"/>
          <w:color w:val="000000"/>
          <w:sz w:val="28"/>
        </w:rPr>
        <w:t xml:space="preserve">
      2) шығындар – 37 294 мың теңге; </w:t>
      </w:r>
    </w:p>
    <w:bookmarkEnd w:id="310"/>
    <w:bookmarkStart w:name="z337" w:id="311"/>
    <w:p>
      <w:pPr>
        <w:spacing w:after="0"/>
        <w:ind w:left="0"/>
        <w:jc w:val="both"/>
      </w:pPr>
      <w:r>
        <w:rPr>
          <w:rFonts w:ascii="Times New Roman"/>
          <w:b w:val="false"/>
          <w:i w:val="false"/>
          <w:color w:val="000000"/>
          <w:sz w:val="28"/>
        </w:rPr>
        <w:t>
      3) қаржы активтерімен операциялар бойынша сальдо – 0 мың теңге:</w:t>
      </w:r>
    </w:p>
    <w:bookmarkEnd w:id="311"/>
    <w:bookmarkStart w:name="z338" w:id="312"/>
    <w:p>
      <w:pPr>
        <w:spacing w:after="0"/>
        <w:ind w:left="0"/>
        <w:jc w:val="both"/>
      </w:pPr>
      <w:r>
        <w:rPr>
          <w:rFonts w:ascii="Times New Roman"/>
          <w:b w:val="false"/>
          <w:i w:val="false"/>
          <w:color w:val="000000"/>
          <w:sz w:val="28"/>
        </w:rPr>
        <w:t>
      қаржы активтерін сатып алу – 0 мың теңге;</w:t>
      </w:r>
    </w:p>
    <w:bookmarkEnd w:id="312"/>
    <w:bookmarkStart w:name="z339" w:id="3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13"/>
    <w:bookmarkStart w:name="z340" w:id="314"/>
    <w:p>
      <w:pPr>
        <w:spacing w:after="0"/>
        <w:ind w:left="0"/>
        <w:jc w:val="both"/>
      </w:pPr>
      <w:r>
        <w:rPr>
          <w:rFonts w:ascii="Times New Roman"/>
          <w:b w:val="false"/>
          <w:i w:val="false"/>
          <w:color w:val="000000"/>
          <w:sz w:val="28"/>
        </w:rPr>
        <w:t>
      4) бюджет тапшылығы (профициті) – алу 0 мың теңге;</w:t>
      </w:r>
    </w:p>
    <w:bookmarkEnd w:id="314"/>
    <w:bookmarkStart w:name="z341" w:id="315"/>
    <w:p>
      <w:pPr>
        <w:spacing w:after="0"/>
        <w:ind w:left="0"/>
        <w:jc w:val="both"/>
      </w:pPr>
      <w:r>
        <w:rPr>
          <w:rFonts w:ascii="Times New Roman"/>
          <w:b w:val="false"/>
          <w:i w:val="false"/>
          <w:color w:val="000000"/>
          <w:sz w:val="28"/>
        </w:rPr>
        <w:t>
      5) бюджет тапшылығын қаржыландыру (профицитін пайдалану) – 0 мың теңге, оның ішінде:</w:t>
      </w:r>
    </w:p>
    <w:bookmarkEnd w:id="315"/>
    <w:bookmarkStart w:name="z342" w:id="316"/>
    <w:p>
      <w:pPr>
        <w:spacing w:after="0"/>
        <w:ind w:left="0"/>
        <w:jc w:val="both"/>
      </w:pPr>
      <w:r>
        <w:rPr>
          <w:rFonts w:ascii="Times New Roman"/>
          <w:b w:val="false"/>
          <w:i w:val="false"/>
          <w:color w:val="000000"/>
          <w:sz w:val="28"/>
        </w:rPr>
        <w:t>
      қарыздар түсімі – 0 мың теңге;</w:t>
      </w:r>
    </w:p>
    <w:bookmarkEnd w:id="316"/>
    <w:bookmarkStart w:name="z343" w:id="317"/>
    <w:p>
      <w:pPr>
        <w:spacing w:after="0"/>
        <w:ind w:left="0"/>
        <w:jc w:val="both"/>
      </w:pPr>
      <w:r>
        <w:rPr>
          <w:rFonts w:ascii="Times New Roman"/>
          <w:b w:val="false"/>
          <w:i w:val="false"/>
          <w:color w:val="000000"/>
          <w:sz w:val="28"/>
        </w:rPr>
        <w:t>
      қарыздарды өтеу – 0 мың теңге;</w:t>
      </w:r>
    </w:p>
    <w:bookmarkEnd w:id="317"/>
    <w:bookmarkStart w:name="z344" w:id="318"/>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318"/>
    <w:bookmarkStart w:name="z345" w:id="319"/>
    <w:p>
      <w:pPr>
        <w:spacing w:after="0"/>
        <w:ind w:left="0"/>
        <w:jc w:val="both"/>
      </w:pPr>
      <w:r>
        <w:rPr>
          <w:rFonts w:ascii="Times New Roman"/>
          <w:b w:val="false"/>
          <w:i w:val="false"/>
          <w:color w:val="000000"/>
          <w:sz w:val="28"/>
        </w:rPr>
        <w:t>
      6) субвенция – 19 522 мың теңге.</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20-тармақ жаңа редакцияда - Қарағанды облысы Бұқар жырау аудандық мәслихатының 03.12.2020 </w:t>
      </w:r>
      <w:r>
        <w:rPr>
          <w:rFonts w:ascii="Times New Roman"/>
          <w:b w:val="false"/>
          <w:i w:val="false"/>
          <w:color w:val="000000"/>
          <w:sz w:val="28"/>
        </w:rPr>
        <w:t xml:space="preserve">№ 4 </w:t>
      </w:r>
      <w:r>
        <w:rPr>
          <w:rFonts w:ascii="Times New Roman"/>
          <w:b w:val="false"/>
          <w:i w:val="false"/>
          <w:color w:val="ff0000"/>
          <w:sz w:val="28"/>
        </w:rPr>
        <w:t>(01.01.2020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2020-2022 жылдарға арналған Жаңаталап ауылының бюджеті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 қосымшаларға</w:t>
      </w:r>
      <w:r>
        <w:rPr>
          <w:rFonts w:ascii="Times New Roman"/>
          <w:b w:val="false"/>
          <w:i w:val="false"/>
          <w:color w:val="000000"/>
          <w:sz w:val="28"/>
        </w:rPr>
        <w:t xml:space="preserve"> сәйкес, оның ішінде 2020 жылға келесі көлемдерде бекітілсін:</w:t>
      </w:r>
    </w:p>
    <w:bookmarkStart w:name="z348" w:id="320"/>
    <w:p>
      <w:pPr>
        <w:spacing w:after="0"/>
        <w:ind w:left="0"/>
        <w:jc w:val="both"/>
      </w:pPr>
      <w:r>
        <w:rPr>
          <w:rFonts w:ascii="Times New Roman"/>
          <w:b w:val="false"/>
          <w:i w:val="false"/>
          <w:color w:val="000000"/>
          <w:sz w:val="28"/>
        </w:rPr>
        <w:t>
      1) кірістер – 46 108 мың теңге, оның ішінде:</w:t>
      </w:r>
    </w:p>
    <w:bookmarkEnd w:id="320"/>
    <w:bookmarkStart w:name="z349" w:id="321"/>
    <w:p>
      <w:pPr>
        <w:spacing w:after="0"/>
        <w:ind w:left="0"/>
        <w:jc w:val="both"/>
      </w:pPr>
      <w:r>
        <w:rPr>
          <w:rFonts w:ascii="Times New Roman"/>
          <w:b w:val="false"/>
          <w:i w:val="false"/>
          <w:color w:val="000000"/>
          <w:sz w:val="28"/>
        </w:rPr>
        <w:t>
      салықтық түсімдер бойынша – 930 мың теңге;</w:t>
      </w:r>
    </w:p>
    <w:bookmarkEnd w:id="321"/>
    <w:bookmarkStart w:name="z350" w:id="322"/>
    <w:p>
      <w:pPr>
        <w:spacing w:after="0"/>
        <w:ind w:left="0"/>
        <w:jc w:val="both"/>
      </w:pPr>
      <w:r>
        <w:rPr>
          <w:rFonts w:ascii="Times New Roman"/>
          <w:b w:val="false"/>
          <w:i w:val="false"/>
          <w:color w:val="000000"/>
          <w:sz w:val="28"/>
        </w:rPr>
        <w:t>
      салықтық емес түсімдер бойынша – 449 мың теңге;</w:t>
      </w:r>
    </w:p>
    <w:bookmarkEnd w:id="322"/>
    <w:bookmarkStart w:name="z351" w:id="323"/>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bookmarkEnd w:id="323"/>
    <w:bookmarkStart w:name="z352" w:id="324"/>
    <w:p>
      <w:pPr>
        <w:spacing w:after="0"/>
        <w:ind w:left="0"/>
        <w:jc w:val="both"/>
      </w:pPr>
      <w:r>
        <w:rPr>
          <w:rFonts w:ascii="Times New Roman"/>
          <w:b w:val="false"/>
          <w:i w:val="false"/>
          <w:color w:val="000000"/>
          <w:sz w:val="28"/>
        </w:rPr>
        <w:t>
      трансферттер түсімі бойынша – 44 729 мың теңге;</w:t>
      </w:r>
    </w:p>
    <w:bookmarkEnd w:id="324"/>
    <w:bookmarkStart w:name="z353" w:id="325"/>
    <w:p>
      <w:pPr>
        <w:spacing w:after="0"/>
        <w:ind w:left="0"/>
        <w:jc w:val="both"/>
      </w:pPr>
      <w:r>
        <w:rPr>
          <w:rFonts w:ascii="Times New Roman"/>
          <w:b w:val="false"/>
          <w:i w:val="false"/>
          <w:color w:val="000000"/>
          <w:sz w:val="28"/>
        </w:rPr>
        <w:t xml:space="preserve">
      2) шығындар – 46 108 мың теңге; </w:t>
      </w:r>
    </w:p>
    <w:bookmarkEnd w:id="325"/>
    <w:bookmarkStart w:name="z354" w:id="326"/>
    <w:p>
      <w:pPr>
        <w:spacing w:after="0"/>
        <w:ind w:left="0"/>
        <w:jc w:val="both"/>
      </w:pPr>
      <w:r>
        <w:rPr>
          <w:rFonts w:ascii="Times New Roman"/>
          <w:b w:val="false"/>
          <w:i w:val="false"/>
          <w:color w:val="000000"/>
          <w:sz w:val="28"/>
        </w:rPr>
        <w:t>
      3) қаржы активтерімен операциялар бойынша сальдо – 0 мың теңге:</w:t>
      </w:r>
    </w:p>
    <w:bookmarkEnd w:id="326"/>
    <w:bookmarkStart w:name="z355" w:id="327"/>
    <w:p>
      <w:pPr>
        <w:spacing w:after="0"/>
        <w:ind w:left="0"/>
        <w:jc w:val="both"/>
      </w:pPr>
      <w:r>
        <w:rPr>
          <w:rFonts w:ascii="Times New Roman"/>
          <w:b w:val="false"/>
          <w:i w:val="false"/>
          <w:color w:val="000000"/>
          <w:sz w:val="28"/>
        </w:rPr>
        <w:t>
      қаржы активтерін сатып алу – 0 мың теңге;</w:t>
      </w:r>
    </w:p>
    <w:bookmarkEnd w:id="327"/>
    <w:bookmarkStart w:name="z356" w:id="32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28"/>
    <w:bookmarkStart w:name="z357" w:id="329"/>
    <w:p>
      <w:pPr>
        <w:spacing w:after="0"/>
        <w:ind w:left="0"/>
        <w:jc w:val="both"/>
      </w:pPr>
      <w:r>
        <w:rPr>
          <w:rFonts w:ascii="Times New Roman"/>
          <w:b w:val="false"/>
          <w:i w:val="false"/>
          <w:color w:val="000000"/>
          <w:sz w:val="28"/>
        </w:rPr>
        <w:t>
      4) бюджет тапшылығы (профициті) – алу 0 мың теңге;</w:t>
      </w:r>
    </w:p>
    <w:bookmarkEnd w:id="329"/>
    <w:bookmarkStart w:name="z358" w:id="330"/>
    <w:p>
      <w:pPr>
        <w:spacing w:after="0"/>
        <w:ind w:left="0"/>
        <w:jc w:val="both"/>
      </w:pPr>
      <w:r>
        <w:rPr>
          <w:rFonts w:ascii="Times New Roman"/>
          <w:b w:val="false"/>
          <w:i w:val="false"/>
          <w:color w:val="000000"/>
          <w:sz w:val="28"/>
        </w:rPr>
        <w:t>
      5) бюджет тапшылығын қаржыландыру (профицитін пайдалану) – 0 мың теңге, оның ішінде:</w:t>
      </w:r>
    </w:p>
    <w:bookmarkEnd w:id="330"/>
    <w:bookmarkStart w:name="z359" w:id="331"/>
    <w:p>
      <w:pPr>
        <w:spacing w:after="0"/>
        <w:ind w:left="0"/>
        <w:jc w:val="both"/>
      </w:pPr>
      <w:r>
        <w:rPr>
          <w:rFonts w:ascii="Times New Roman"/>
          <w:b w:val="false"/>
          <w:i w:val="false"/>
          <w:color w:val="000000"/>
          <w:sz w:val="28"/>
        </w:rPr>
        <w:t>
      қарыздар түсімі – 0 мың теңге;</w:t>
      </w:r>
    </w:p>
    <w:bookmarkEnd w:id="331"/>
    <w:bookmarkStart w:name="z360" w:id="332"/>
    <w:p>
      <w:pPr>
        <w:spacing w:after="0"/>
        <w:ind w:left="0"/>
        <w:jc w:val="both"/>
      </w:pPr>
      <w:r>
        <w:rPr>
          <w:rFonts w:ascii="Times New Roman"/>
          <w:b w:val="false"/>
          <w:i w:val="false"/>
          <w:color w:val="000000"/>
          <w:sz w:val="28"/>
        </w:rPr>
        <w:t>
      қарыздарды өтеу – 0 мың теңге;</w:t>
      </w:r>
    </w:p>
    <w:bookmarkEnd w:id="332"/>
    <w:bookmarkStart w:name="z361" w:id="333"/>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333"/>
    <w:bookmarkStart w:name="z362" w:id="334"/>
    <w:p>
      <w:pPr>
        <w:spacing w:after="0"/>
        <w:ind w:left="0"/>
        <w:jc w:val="both"/>
      </w:pPr>
      <w:r>
        <w:rPr>
          <w:rFonts w:ascii="Times New Roman"/>
          <w:b w:val="false"/>
          <w:i w:val="false"/>
          <w:color w:val="000000"/>
          <w:sz w:val="28"/>
        </w:rPr>
        <w:t>
      6) субвенция – 18 788 мың теңге.</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Қарағанды облысы Бұқар жырау аудандық мәслихатының 03.12.2020 </w:t>
      </w:r>
      <w:r>
        <w:rPr>
          <w:rFonts w:ascii="Times New Roman"/>
          <w:b w:val="false"/>
          <w:i w:val="false"/>
          <w:color w:val="000000"/>
          <w:sz w:val="28"/>
        </w:rPr>
        <w:t xml:space="preserve">№ 4 </w:t>
      </w:r>
      <w:r>
        <w:rPr>
          <w:rFonts w:ascii="Times New Roman"/>
          <w:b w:val="false"/>
          <w:i w:val="false"/>
          <w:color w:val="ff0000"/>
          <w:sz w:val="28"/>
        </w:rPr>
        <w:t>(01.01.2020 бастап қолданысқа енгізіледі) шешімімен.</w:t>
      </w:r>
      <w:r>
        <w:br/>
      </w:r>
      <w:r>
        <w:rPr>
          <w:rFonts w:ascii="Times New Roman"/>
          <w:b w:val="false"/>
          <w:i w:val="false"/>
          <w:color w:val="000000"/>
          <w:sz w:val="28"/>
        </w:rPr>
        <w:t>
</w:t>
      </w:r>
    </w:p>
    <w:bookmarkStart w:name="z363" w:id="3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2020-2022 жылдарға арналған Тұзды ауылдық округінің бюджеті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66 қосымшаларға</w:t>
      </w:r>
      <w:r>
        <w:rPr>
          <w:rFonts w:ascii="Times New Roman"/>
          <w:b w:val="false"/>
          <w:i w:val="false"/>
          <w:color w:val="000000"/>
          <w:sz w:val="28"/>
        </w:rPr>
        <w:t xml:space="preserve"> сәйкес, оның ішінде 2020 жылға келесі көлемдерде бекітілсін:</w:t>
      </w:r>
    </w:p>
    <w:bookmarkEnd w:id="335"/>
    <w:bookmarkStart w:name="z365" w:id="336"/>
    <w:p>
      <w:pPr>
        <w:spacing w:after="0"/>
        <w:ind w:left="0"/>
        <w:jc w:val="both"/>
      </w:pPr>
      <w:r>
        <w:rPr>
          <w:rFonts w:ascii="Times New Roman"/>
          <w:b w:val="false"/>
          <w:i w:val="false"/>
          <w:color w:val="000000"/>
          <w:sz w:val="28"/>
        </w:rPr>
        <w:t>
      1) кірістер – 55 557 мың теңге, оның ішінде:</w:t>
      </w:r>
    </w:p>
    <w:bookmarkEnd w:id="336"/>
    <w:bookmarkStart w:name="z366" w:id="337"/>
    <w:p>
      <w:pPr>
        <w:spacing w:after="0"/>
        <w:ind w:left="0"/>
        <w:jc w:val="both"/>
      </w:pPr>
      <w:r>
        <w:rPr>
          <w:rFonts w:ascii="Times New Roman"/>
          <w:b w:val="false"/>
          <w:i w:val="false"/>
          <w:color w:val="000000"/>
          <w:sz w:val="28"/>
        </w:rPr>
        <w:t>
      салықтық түсімдер бойынша – 907 мың теңге;</w:t>
      </w:r>
    </w:p>
    <w:bookmarkEnd w:id="337"/>
    <w:bookmarkStart w:name="z367" w:id="338"/>
    <w:p>
      <w:pPr>
        <w:spacing w:after="0"/>
        <w:ind w:left="0"/>
        <w:jc w:val="both"/>
      </w:pPr>
      <w:r>
        <w:rPr>
          <w:rFonts w:ascii="Times New Roman"/>
          <w:b w:val="false"/>
          <w:i w:val="false"/>
          <w:color w:val="000000"/>
          <w:sz w:val="28"/>
        </w:rPr>
        <w:t>
      салықтық емес түсімдер бойынша – 330 мың теңге;</w:t>
      </w:r>
    </w:p>
    <w:bookmarkEnd w:id="338"/>
    <w:bookmarkStart w:name="z368" w:id="339"/>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bookmarkEnd w:id="339"/>
    <w:bookmarkStart w:name="z369" w:id="340"/>
    <w:p>
      <w:pPr>
        <w:spacing w:after="0"/>
        <w:ind w:left="0"/>
        <w:jc w:val="both"/>
      </w:pPr>
      <w:r>
        <w:rPr>
          <w:rFonts w:ascii="Times New Roman"/>
          <w:b w:val="false"/>
          <w:i w:val="false"/>
          <w:color w:val="000000"/>
          <w:sz w:val="28"/>
        </w:rPr>
        <w:t>
      трансферттер түсімі бойынша – 54 320 мың теңге;</w:t>
      </w:r>
    </w:p>
    <w:bookmarkEnd w:id="340"/>
    <w:bookmarkStart w:name="z370" w:id="341"/>
    <w:p>
      <w:pPr>
        <w:spacing w:after="0"/>
        <w:ind w:left="0"/>
        <w:jc w:val="both"/>
      </w:pPr>
      <w:r>
        <w:rPr>
          <w:rFonts w:ascii="Times New Roman"/>
          <w:b w:val="false"/>
          <w:i w:val="false"/>
          <w:color w:val="000000"/>
          <w:sz w:val="28"/>
        </w:rPr>
        <w:t xml:space="preserve">
      2) шығындар – 55 557 мың теңге; </w:t>
      </w:r>
    </w:p>
    <w:bookmarkEnd w:id="341"/>
    <w:bookmarkStart w:name="z371" w:id="342"/>
    <w:p>
      <w:pPr>
        <w:spacing w:after="0"/>
        <w:ind w:left="0"/>
        <w:jc w:val="both"/>
      </w:pPr>
      <w:r>
        <w:rPr>
          <w:rFonts w:ascii="Times New Roman"/>
          <w:b w:val="false"/>
          <w:i w:val="false"/>
          <w:color w:val="000000"/>
          <w:sz w:val="28"/>
        </w:rPr>
        <w:t>
      3) қаржы активтерімен операциялар бойынша сальдо – 0 мың теңге:</w:t>
      </w:r>
    </w:p>
    <w:bookmarkEnd w:id="342"/>
    <w:bookmarkStart w:name="z372" w:id="343"/>
    <w:p>
      <w:pPr>
        <w:spacing w:after="0"/>
        <w:ind w:left="0"/>
        <w:jc w:val="both"/>
      </w:pPr>
      <w:r>
        <w:rPr>
          <w:rFonts w:ascii="Times New Roman"/>
          <w:b w:val="false"/>
          <w:i w:val="false"/>
          <w:color w:val="000000"/>
          <w:sz w:val="28"/>
        </w:rPr>
        <w:t>
      қаржы активтерін сатып алу – 0 мың теңге;</w:t>
      </w:r>
    </w:p>
    <w:bookmarkEnd w:id="343"/>
    <w:bookmarkStart w:name="z373" w:id="34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44"/>
    <w:bookmarkStart w:name="z374" w:id="345"/>
    <w:p>
      <w:pPr>
        <w:spacing w:after="0"/>
        <w:ind w:left="0"/>
        <w:jc w:val="both"/>
      </w:pPr>
      <w:r>
        <w:rPr>
          <w:rFonts w:ascii="Times New Roman"/>
          <w:b w:val="false"/>
          <w:i w:val="false"/>
          <w:color w:val="000000"/>
          <w:sz w:val="28"/>
        </w:rPr>
        <w:t>
      4) бюджет тапшылығы (профициті) – алу 0 мың теңге;</w:t>
      </w:r>
    </w:p>
    <w:bookmarkEnd w:id="345"/>
    <w:bookmarkStart w:name="z375" w:id="346"/>
    <w:p>
      <w:pPr>
        <w:spacing w:after="0"/>
        <w:ind w:left="0"/>
        <w:jc w:val="both"/>
      </w:pPr>
      <w:r>
        <w:rPr>
          <w:rFonts w:ascii="Times New Roman"/>
          <w:b w:val="false"/>
          <w:i w:val="false"/>
          <w:color w:val="000000"/>
          <w:sz w:val="28"/>
        </w:rPr>
        <w:t>
      5) бюджет тапшылығын қаржыландыру (профицитін пайдалану) – 0 мың теңге, оның ішінде:</w:t>
      </w:r>
    </w:p>
    <w:bookmarkEnd w:id="346"/>
    <w:bookmarkStart w:name="z376" w:id="347"/>
    <w:p>
      <w:pPr>
        <w:spacing w:after="0"/>
        <w:ind w:left="0"/>
        <w:jc w:val="both"/>
      </w:pPr>
      <w:r>
        <w:rPr>
          <w:rFonts w:ascii="Times New Roman"/>
          <w:b w:val="false"/>
          <w:i w:val="false"/>
          <w:color w:val="000000"/>
          <w:sz w:val="28"/>
        </w:rPr>
        <w:t>
      қарыздар түсімі – 0 мың теңге;</w:t>
      </w:r>
    </w:p>
    <w:bookmarkEnd w:id="347"/>
    <w:bookmarkStart w:name="z377" w:id="348"/>
    <w:p>
      <w:pPr>
        <w:spacing w:after="0"/>
        <w:ind w:left="0"/>
        <w:jc w:val="both"/>
      </w:pPr>
      <w:r>
        <w:rPr>
          <w:rFonts w:ascii="Times New Roman"/>
          <w:b w:val="false"/>
          <w:i w:val="false"/>
          <w:color w:val="000000"/>
          <w:sz w:val="28"/>
        </w:rPr>
        <w:t>
      қарыздарды өтеу – 0 мың теңге;</w:t>
      </w:r>
    </w:p>
    <w:bookmarkEnd w:id="348"/>
    <w:bookmarkStart w:name="z378" w:id="349"/>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349"/>
    <w:bookmarkStart w:name="z379" w:id="350"/>
    <w:p>
      <w:pPr>
        <w:spacing w:after="0"/>
        <w:ind w:left="0"/>
        <w:jc w:val="both"/>
      </w:pPr>
      <w:r>
        <w:rPr>
          <w:rFonts w:ascii="Times New Roman"/>
          <w:b w:val="false"/>
          <w:i w:val="false"/>
          <w:color w:val="000000"/>
          <w:sz w:val="28"/>
        </w:rPr>
        <w:t>
      6) субвенция – 30 678 мың теңге.</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Қарағанды облысы Бұқар жырау аудандық мәслихатының 03.12.2020 </w:t>
      </w:r>
      <w:r>
        <w:rPr>
          <w:rFonts w:ascii="Times New Roman"/>
          <w:b w:val="false"/>
          <w:i w:val="false"/>
          <w:color w:val="000000"/>
          <w:sz w:val="28"/>
        </w:rPr>
        <w:t xml:space="preserve">№ 4 </w:t>
      </w:r>
      <w:r>
        <w:rPr>
          <w:rFonts w:ascii="Times New Roman"/>
          <w:b w:val="false"/>
          <w:i w:val="false"/>
          <w:color w:val="ff0000"/>
          <w:sz w:val="28"/>
        </w:rPr>
        <w:t>(01.01.2020 бастап қолданысқа енгізіледі) шешімімен.</w:t>
      </w:r>
      <w:r>
        <w:br/>
      </w:r>
      <w:r>
        <w:rPr>
          <w:rFonts w:ascii="Times New Roman"/>
          <w:b w:val="false"/>
          <w:i w:val="false"/>
          <w:color w:val="000000"/>
          <w:sz w:val="28"/>
        </w:rPr>
        <w:t>
</w:t>
      </w:r>
    </w:p>
    <w:bookmarkStart w:name="z380" w:id="3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2020-2022 жылдарға арналған Жанаөзен ауылдық округінің бюджеті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 қосымшаларға</w:t>
      </w:r>
      <w:r>
        <w:rPr>
          <w:rFonts w:ascii="Times New Roman"/>
          <w:b w:val="false"/>
          <w:i w:val="false"/>
          <w:color w:val="000000"/>
          <w:sz w:val="28"/>
        </w:rPr>
        <w:t xml:space="preserve"> сәйкес, оның ішінде 2020 жылға келесі көлемдерде бекітілсін:</w:t>
      </w:r>
    </w:p>
    <w:bookmarkEnd w:id="351"/>
    <w:bookmarkStart w:name="z382" w:id="352"/>
    <w:p>
      <w:pPr>
        <w:spacing w:after="0"/>
        <w:ind w:left="0"/>
        <w:jc w:val="both"/>
      </w:pPr>
      <w:r>
        <w:rPr>
          <w:rFonts w:ascii="Times New Roman"/>
          <w:b w:val="false"/>
          <w:i w:val="false"/>
          <w:color w:val="000000"/>
          <w:sz w:val="28"/>
        </w:rPr>
        <w:t>
      1) кірістер – 47 142 мың теңге, оның ішінде:</w:t>
      </w:r>
    </w:p>
    <w:bookmarkEnd w:id="352"/>
    <w:bookmarkStart w:name="z383" w:id="353"/>
    <w:p>
      <w:pPr>
        <w:spacing w:after="0"/>
        <w:ind w:left="0"/>
        <w:jc w:val="both"/>
      </w:pPr>
      <w:r>
        <w:rPr>
          <w:rFonts w:ascii="Times New Roman"/>
          <w:b w:val="false"/>
          <w:i w:val="false"/>
          <w:color w:val="000000"/>
          <w:sz w:val="28"/>
        </w:rPr>
        <w:t>
      салықтық түсімдер бойынша – 2 938 мың теңге;</w:t>
      </w:r>
    </w:p>
    <w:bookmarkEnd w:id="353"/>
    <w:bookmarkStart w:name="z384" w:id="354"/>
    <w:p>
      <w:pPr>
        <w:spacing w:after="0"/>
        <w:ind w:left="0"/>
        <w:jc w:val="both"/>
      </w:pPr>
      <w:r>
        <w:rPr>
          <w:rFonts w:ascii="Times New Roman"/>
          <w:b w:val="false"/>
          <w:i w:val="false"/>
          <w:color w:val="000000"/>
          <w:sz w:val="28"/>
        </w:rPr>
        <w:t>
      салықтық емес түсімдер бойынша – 2 290 мың теңге;</w:t>
      </w:r>
    </w:p>
    <w:bookmarkEnd w:id="354"/>
    <w:bookmarkStart w:name="z385" w:id="355"/>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bookmarkEnd w:id="355"/>
    <w:bookmarkStart w:name="z386" w:id="356"/>
    <w:p>
      <w:pPr>
        <w:spacing w:after="0"/>
        <w:ind w:left="0"/>
        <w:jc w:val="both"/>
      </w:pPr>
      <w:r>
        <w:rPr>
          <w:rFonts w:ascii="Times New Roman"/>
          <w:b w:val="false"/>
          <w:i w:val="false"/>
          <w:color w:val="000000"/>
          <w:sz w:val="28"/>
        </w:rPr>
        <w:t>
      трансферттер түсімі бойынша – 41 914 мың теңге;</w:t>
      </w:r>
    </w:p>
    <w:bookmarkEnd w:id="356"/>
    <w:bookmarkStart w:name="z387" w:id="357"/>
    <w:p>
      <w:pPr>
        <w:spacing w:after="0"/>
        <w:ind w:left="0"/>
        <w:jc w:val="both"/>
      </w:pPr>
      <w:r>
        <w:rPr>
          <w:rFonts w:ascii="Times New Roman"/>
          <w:b w:val="false"/>
          <w:i w:val="false"/>
          <w:color w:val="000000"/>
          <w:sz w:val="28"/>
        </w:rPr>
        <w:t xml:space="preserve">
      2) шығындар – 47 142 мың теңге; </w:t>
      </w:r>
    </w:p>
    <w:bookmarkEnd w:id="357"/>
    <w:bookmarkStart w:name="z388" w:id="358"/>
    <w:p>
      <w:pPr>
        <w:spacing w:after="0"/>
        <w:ind w:left="0"/>
        <w:jc w:val="both"/>
      </w:pPr>
      <w:r>
        <w:rPr>
          <w:rFonts w:ascii="Times New Roman"/>
          <w:b w:val="false"/>
          <w:i w:val="false"/>
          <w:color w:val="000000"/>
          <w:sz w:val="28"/>
        </w:rPr>
        <w:t>
      3) қаржы активтерімен операциялар бойынша сальдо – 0 мың теңге:</w:t>
      </w:r>
    </w:p>
    <w:bookmarkEnd w:id="358"/>
    <w:bookmarkStart w:name="z389" w:id="359"/>
    <w:p>
      <w:pPr>
        <w:spacing w:after="0"/>
        <w:ind w:left="0"/>
        <w:jc w:val="both"/>
      </w:pPr>
      <w:r>
        <w:rPr>
          <w:rFonts w:ascii="Times New Roman"/>
          <w:b w:val="false"/>
          <w:i w:val="false"/>
          <w:color w:val="000000"/>
          <w:sz w:val="28"/>
        </w:rPr>
        <w:t>
      қаржы активтерін сатып алу – 0 мың теңге;</w:t>
      </w:r>
    </w:p>
    <w:bookmarkEnd w:id="359"/>
    <w:bookmarkStart w:name="z390" w:id="36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60"/>
    <w:bookmarkStart w:name="z391" w:id="361"/>
    <w:p>
      <w:pPr>
        <w:spacing w:after="0"/>
        <w:ind w:left="0"/>
        <w:jc w:val="both"/>
      </w:pPr>
      <w:r>
        <w:rPr>
          <w:rFonts w:ascii="Times New Roman"/>
          <w:b w:val="false"/>
          <w:i w:val="false"/>
          <w:color w:val="000000"/>
          <w:sz w:val="28"/>
        </w:rPr>
        <w:t>
      4) бюджет тапшылығы (профициті) – алу 0 мың теңге;</w:t>
      </w:r>
    </w:p>
    <w:bookmarkEnd w:id="361"/>
    <w:bookmarkStart w:name="z392" w:id="362"/>
    <w:p>
      <w:pPr>
        <w:spacing w:after="0"/>
        <w:ind w:left="0"/>
        <w:jc w:val="both"/>
      </w:pPr>
      <w:r>
        <w:rPr>
          <w:rFonts w:ascii="Times New Roman"/>
          <w:b w:val="false"/>
          <w:i w:val="false"/>
          <w:color w:val="000000"/>
          <w:sz w:val="28"/>
        </w:rPr>
        <w:t>
      5) бюджет тапшылығын қаржыландыру (профицитін пайдалану) – 0 мың теңге, оның ішінде:</w:t>
      </w:r>
    </w:p>
    <w:bookmarkEnd w:id="362"/>
    <w:bookmarkStart w:name="z393" w:id="363"/>
    <w:p>
      <w:pPr>
        <w:spacing w:after="0"/>
        <w:ind w:left="0"/>
        <w:jc w:val="both"/>
      </w:pPr>
      <w:r>
        <w:rPr>
          <w:rFonts w:ascii="Times New Roman"/>
          <w:b w:val="false"/>
          <w:i w:val="false"/>
          <w:color w:val="000000"/>
          <w:sz w:val="28"/>
        </w:rPr>
        <w:t>
      қарыздар түсімі – 0 мың теңге;</w:t>
      </w:r>
    </w:p>
    <w:bookmarkEnd w:id="363"/>
    <w:bookmarkStart w:name="z394" w:id="364"/>
    <w:p>
      <w:pPr>
        <w:spacing w:after="0"/>
        <w:ind w:left="0"/>
        <w:jc w:val="both"/>
      </w:pPr>
      <w:r>
        <w:rPr>
          <w:rFonts w:ascii="Times New Roman"/>
          <w:b w:val="false"/>
          <w:i w:val="false"/>
          <w:color w:val="000000"/>
          <w:sz w:val="28"/>
        </w:rPr>
        <w:t>
      қарыздарды өтеу – 0 мың теңге;</w:t>
      </w:r>
    </w:p>
    <w:bookmarkEnd w:id="364"/>
    <w:bookmarkStart w:name="z395" w:id="365"/>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365"/>
    <w:bookmarkStart w:name="z396" w:id="366"/>
    <w:p>
      <w:pPr>
        <w:spacing w:after="0"/>
        <w:ind w:left="0"/>
        <w:jc w:val="both"/>
      </w:pPr>
      <w:r>
        <w:rPr>
          <w:rFonts w:ascii="Times New Roman"/>
          <w:b w:val="false"/>
          <w:i w:val="false"/>
          <w:color w:val="000000"/>
          <w:sz w:val="28"/>
        </w:rPr>
        <w:t>
      6) субвенция – 25 603 мың теңге.</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Қарағанды облысы Бұқар жырау аудандық мәслихатының 03.12.2020 </w:t>
      </w:r>
      <w:r>
        <w:rPr>
          <w:rFonts w:ascii="Times New Roman"/>
          <w:b w:val="false"/>
          <w:i w:val="false"/>
          <w:color w:val="000000"/>
          <w:sz w:val="28"/>
        </w:rPr>
        <w:t xml:space="preserve">№ 4 </w:t>
      </w:r>
      <w:r>
        <w:rPr>
          <w:rFonts w:ascii="Times New Roman"/>
          <w:b w:val="false"/>
          <w:i w:val="false"/>
          <w:color w:val="ff0000"/>
          <w:sz w:val="28"/>
        </w:rPr>
        <w:t>(01.01.2020 бастап қолданысқа енгізіледі) шешімімен.</w:t>
      </w:r>
      <w:r>
        <w:br/>
      </w:r>
      <w:r>
        <w:rPr>
          <w:rFonts w:ascii="Times New Roman"/>
          <w:b w:val="false"/>
          <w:i w:val="false"/>
          <w:color w:val="000000"/>
          <w:sz w:val="28"/>
        </w:rPr>
        <w:t>
</w:t>
      </w:r>
    </w:p>
    <w:bookmarkStart w:name="z397" w:id="3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2020-2022 жылдарға арналған Самарқанд ауылдық округінің бюджеті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72 қосымшаларға</w:t>
      </w:r>
      <w:r>
        <w:rPr>
          <w:rFonts w:ascii="Times New Roman"/>
          <w:b w:val="false"/>
          <w:i w:val="false"/>
          <w:color w:val="000000"/>
          <w:sz w:val="28"/>
        </w:rPr>
        <w:t xml:space="preserve"> сәйкес, оның ішінде 2020 жылға келесі көлемдерде бекітілсін:</w:t>
      </w:r>
    </w:p>
    <w:bookmarkEnd w:id="367"/>
    <w:bookmarkStart w:name="z399" w:id="368"/>
    <w:p>
      <w:pPr>
        <w:spacing w:after="0"/>
        <w:ind w:left="0"/>
        <w:jc w:val="both"/>
      </w:pPr>
      <w:r>
        <w:rPr>
          <w:rFonts w:ascii="Times New Roman"/>
          <w:b w:val="false"/>
          <w:i w:val="false"/>
          <w:color w:val="000000"/>
          <w:sz w:val="28"/>
        </w:rPr>
        <w:t>
      1) кірістер – 80 186 мың теңге, оның ішінде:</w:t>
      </w:r>
    </w:p>
    <w:bookmarkEnd w:id="368"/>
    <w:bookmarkStart w:name="z400" w:id="369"/>
    <w:p>
      <w:pPr>
        <w:spacing w:after="0"/>
        <w:ind w:left="0"/>
        <w:jc w:val="both"/>
      </w:pPr>
      <w:r>
        <w:rPr>
          <w:rFonts w:ascii="Times New Roman"/>
          <w:b w:val="false"/>
          <w:i w:val="false"/>
          <w:color w:val="000000"/>
          <w:sz w:val="28"/>
        </w:rPr>
        <w:t>
      салықтық түсімдер бойынша – 2 257 мың теңге;</w:t>
      </w:r>
    </w:p>
    <w:bookmarkEnd w:id="369"/>
    <w:bookmarkStart w:name="z401" w:id="370"/>
    <w:p>
      <w:pPr>
        <w:spacing w:after="0"/>
        <w:ind w:left="0"/>
        <w:jc w:val="both"/>
      </w:pPr>
      <w:r>
        <w:rPr>
          <w:rFonts w:ascii="Times New Roman"/>
          <w:b w:val="false"/>
          <w:i w:val="false"/>
          <w:color w:val="000000"/>
          <w:sz w:val="28"/>
        </w:rPr>
        <w:t>
      салықтық емес түсімдер бойынша – 0 мың теңге;</w:t>
      </w:r>
    </w:p>
    <w:bookmarkEnd w:id="370"/>
    <w:bookmarkStart w:name="z402" w:id="371"/>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bookmarkEnd w:id="371"/>
    <w:bookmarkStart w:name="z403" w:id="372"/>
    <w:p>
      <w:pPr>
        <w:spacing w:after="0"/>
        <w:ind w:left="0"/>
        <w:jc w:val="both"/>
      </w:pPr>
      <w:r>
        <w:rPr>
          <w:rFonts w:ascii="Times New Roman"/>
          <w:b w:val="false"/>
          <w:i w:val="false"/>
          <w:color w:val="000000"/>
          <w:sz w:val="28"/>
        </w:rPr>
        <w:t>
      трансферттер түсімі бойынша – 77 929 мың теңге;</w:t>
      </w:r>
    </w:p>
    <w:bookmarkEnd w:id="372"/>
    <w:bookmarkStart w:name="z404" w:id="373"/>
    <w:p>
      <w:pPr>
        <w:spacing w:after="0"/>
        <w:ind w:left="0"/>
        <w:jc w:val="both"/>
      </w:pPr>
      <w:r>
        <w:rPr>
          <w:rFonts w:ascii="Times New Roman"/>
          <w:b w:val="false"/>
          <w:i w:val="false"/>
          <w:color w:val="000000"/>
          <w:sz w:val="28"/>
        </w:rPr>
        <w:t xml:space="preserve">
      2) шығындар – 80 186 мың теңге; </w:t>
      </w:r>
    </w:p>
    <w:bookmarkEnd w:id="373"/>
    <w:bookmarkStart w:name="z405" w:id="374"/>
    <w:p>
      <w:pPr>
        <w:spacing w:after="0"/>
        <w:ind w:left="0"/>
        <w:jc w:val="both"/>
      </w:pPr>
      <w:r>
        <w:rPr>
          <w:rFonts w:ascii="Times New Roman"/>
          <w:b w:val="false"/>
          <w:i w:val="false"/>
          <w:color w:val="000000"/>
          <w:sz w:val="28"/>
        </w:rPr>
        <w:t>
      3) қаржы активтерімен операциялар бойынша сальдо – 0 мың теңге:</w:t>
      </w:r>
    </w:p>
    <w:bookmarkEnd w:id="374"/>
    <w:bookmarkStart w:name="z406" w:id="375"/>
    <w:p>
      <w:pPr>
        <w:spacing w:after="0"/>
        <w:ind w:left="0"/>
        <w:jc w:val="both"/>
      </w:pPr>
      <w:r>
        <w:rPr>
          <w:rFonts w:ascii="Times New Roman"/>
          <w:b w:val="false"/>
          <w:i w:val="false"/>
          <w:color w:val="000000"/>
          <w:sz w:val="28"/>
        </w:rPr>
        <w:t>
      қаржы активтерін сатып алу – 0 мың теңге;</w:t>
      </w:r>
    </w:p>
    <w:bookmarkEnd w:id="375"/>
    <w:bookmarkStart w:name="z407" w:id="37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76"/>
    <w:bookmarkStart w:name="z408" w:id="377"/>
    <w:p>
      <w:pPr>
        <w:spacing w:after="0"/>
        <w:ind w:left="0"/>
        <w:jc w:val="both"/>
      </w:pPr>
      <w:r>
        <w:rPr>
          <w:rFonts w:ascii="Times New Roman"/>
          <w:b w:val="false"/>
          <w:i w:val="false"/>
          <w:color w:val="000000"/>
          <w:sz w:val="28"/>
        </w:rPr>
        <w:t>
      4) бюджет тапшылығы (профициті) – алу 0 мың теңге;</w:t>
      </w:r>
    </w:p>
    <w:bookmarkEnd w:id="377"/>
    <w:bookmarkStart w:name="z409" w:id="378"/>
    <w:p>
      <w:pPr>
        <w:spacing w:after="0"/>
        <w:ind w:left="0"/>
        <w:jc w:val="both"/>
      </w:pPr>
      <w:r>
        <w:rPr>
          <w:rFonts w:ascii="Times New Roman"/>
          <w:b w:val="false"/>
          <w:i w:val="false"/>
          <w:color w:val="000000"/>
          <w:sz w:val="28"/>
        </w:rPr>
        <w:t>
      5) бюджет тапшылығын қаржыландыру (профицитін пайдалану) – 0 мың теңге, оның ішінде:</w:t>
      </w:r>
    </w:p>
    <w:bookmarkEnd w:id="378"/>
    <w:bookmarkStart w:name="z410" w:id="379"/>
    <w:p>
      <w:pPr>
        <w:spacing w:after="0"/>
        <w:ind w:left="0"/>
        <w:jc w:val="both"/>
      </w:pPr>
      <w:r>
        <w:rPr>
          <w:rFonts w:ascii="Times New Roman"/>
          <w:b w:val="false"/>
          <w:i w:val="false"/>
          <w:color w:val="000000"/>
          <w:sz w:val="28"/>
        </w:rPr>
        <w:t>
      қарыздар түсімі – 0 мың теңге;</w:t>
      </w:r>
    </w:p>
    <w:bookmarkEnd w:id="379"/>
    <w:bookmarkStart w:name="z411" w:id="380"/>
    <w:p>
      <w:pPr>
        <w:spacing w:after="0"/>
        <w:ind w:left="0"/>
        <w:jc w:val="both"/>
      </w:pPr>
      <w:r>
        <w:rPr>
          <w:rFonts w:ascii="Times New Roman"/>
          <w:b w:val="false"/>
          <w:i w:val="false"/>
          <w:color w:val="000000"/>
          <w:sz w:val="28"/>
        </w:rPr>
        <w:t>
      қарыздарды өтеу – 0 мың теңге;</w:t>
      </w:r>
    </w:p>
    <w:bookmarkEnd w:id="380"/>
    <w:bookmarkStart w:name="z412" w:id="381"/>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381"/>
    <w:bookmarkStart w:name="z413" w:id="382"/>
    <w:p>
      <w:pPr>
        <w:spacing w:after="0"/>
        <w:ind w:left="0"/>
        <w:jc w:val="both"/>
      </w:pPr>
      <w:r>
        <w:rPr>
          <w:rFonts w:ascii="Times New Roman"/>
          <w:b w:val="false"/>
          <w:i w:val="false"/>
          <w:color w:val="000000"/>
          <w:sz w:val="28"/>
        </w:rPr>
        <w:t>
      6) субвенция –59 925 мың теңге.</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Қарағанды облысы Бұқар жырау аудандық мәслихатының 03.12.2020 </w:t>
      </w:r>
      <w:r>
        <w:rPr>
          <w:rFonts w:ascii="Times New Roman"/>
          <w:b w:val="false"/>
          <w:i w:val="false"/>
          <w:color w:val="000000"/>
          <w:sz w:val="28"/>
        </w:rPr>
        <w:t xml:space="preserve">№ 4 </w:t>
      </w:r>
      <w:r>
        <w:rPr>
          <w:rFonts w:ascii="Times New Roman"/>
          <w:b w:val="false"/>
          <w:i w:val="false"/>
          <w:color w:val="ff0000"/>
          <w:sz w:val="28"/>
        </w:rPr>
        <w:t>(01.01.2020 бастап қолданысқа енгізіледі) шешімімен.</w:t>
      </w:r>
      <w:r>
        <w:br/>
      </w:r>
      <w:r>
        <w:rPr>
          <w:rFonts w:ascii="Times New Roman"/>
          <w:b w:val="false"/>
          <w:i w:val="false"/>
          <w:color w:val="000000"/>
          <w:sz w:val="28"/>
        </w:rPr>
        <w:t>
</w:t>
      </w:r>
    </w:p>
    <w:bookmarkStart w:name="z414" w:id="3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2020-2022 жылдарға арналған Суықсу ауылының бюджеті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75 қосымшаларға</w:t>
      </w:r>
      <w:r>
        <w:rPr>
          <w:rFonts w:ascii="Times New Roman"/>
          <w:b w:val="false"/>
          <w:i w:val="false"/>
          <w:color w:val="000000"/>
          <w:sz w:val="28"/>
        </w:rPr>
        <w:t xml:space="preserve"> сәйкес, оның ішінде 2020 жылға келесі көлемдерде бекітілсін:</w:t>
      </w:r>
    </w:p>
    <w:bookmarkEnd w:id="383"/>
    <w:bookmarkStart w:name="z416" w:id="384"/>
    <w:p>
      <w:pPr>
        <w:spacing w:after="0"/>
        <w:ind w:left="0"/>
        <w:jc w:val="both"/>
      </w:pPr>
      <w:r>
        <w:rPr>
          <w:rFonts w:ascii="Times New Roman"/>
          <w:b w:val="false"/>
          <w:i w:val="false"/>
          <w:color w:val="000000"/>
          <w:sz w:val="28"/>
        </w:rPr>
        <w:t>
      1) кірістер – 22 403 мың теңге, оның ішінде:</w:t>
      </w:r>
    </w:p>
    <w:bookmarkEnd w:id="384"/>
    <w:bookmarkStart w:name="z417" w:id="385"/>
    <w:p>
      <w:pPr>
        <w:spacing w:after="0"/>
        <w:ind w:left="0"/>
        <w:jc w:val="both"/>
      </w:pPr>
      <w:r>
        <w:rPr>
          <w:rFonts w:ascii="Times New Roman"/>
          <w:b w:val="false"/>
          <w:i w:val="false"/>
          <w:color w:val="000000"/>
          <w:sz w:val="28"/>
        </w:rPr>
        <w:t>
      салықтық түсімдер бойынша – 206 мың теңге;</w:t>
      </w:r>
    </w:p>
    <w:bookmarkEnd w:id="385"/>
    <w:bookmarkStart w:name="z418" w:id="386"/>
    <w:p>
      <w:pPr>
        <w:spacing w:after="0"/>
        <w:ind w:left="0"/>
        <w:jc w:val="both"/>
      </w:pPr>
      <w:r>
        <w:rPr>
          <w:rFonts w:ascii="Times New Roman"/>
          <w:b w:val="false"/>
          <w:i w:val="false"/>
          <w:color w:val="000000"/>
          <w:sz w:val="28"/>
        </w:rPr>
        <w:t>
      салықтық емес түсімдер бойынша – 123 мың теңге;</w:t>
      </w:r>
    </w:p>
    <w:bookmarkEnd w:id="386"/>
    <w:bookmarkStart w:name="z419" w:id="387"/>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bookmarkEnd w:id="387"/>
    <w:bookmarkStart w:name="z420" w:id="388"/>
    <w:p>
      <w:pPr>
        <w:spacing w:after="0"/>
        <w:ind w:left="0"/>
        <w:jc w:val="both"/>
      </w:pPr>
      <w:r>
        <w:rPr>
          <w:rFonts w:ascii="Times New Roman"/>
          <w:b w:val="false"/>
          <w:i w:val="false"/>
          <w:color w:val="000000"/>
          <w:sz w:val="28"/>
        </w:rPr>
        <w:t>
      трансферттер түсімі бойынша – 22 074 мың теңге;</w:t>
      </w:r>
    </w:p>
    <w:bookmarkEnd w:id="388"/>
    <w:bookmarkStart w:name="z421" w:id="389"/>
    <w:p>
      <w:pPr>
        <w:spacing w:after="0"/>
        <w:ind w:left="0"/>
        <w:jc w:val="both"/>
      </w:pPr>
      <w:r>
        <w:rPr>
          <w:rFonts w:ascii="Times New Roman"/>
          <w:b w:val="false"/>
          <w:i w:val="false"/>
          <w:color w:val="000000"/>
          <w:sz w:val="28"/>
        </w:rPr>
        <w:t xml:space="preserve">
      2) шығындар – 22 403 мың теңге; </w:t>
      </w:r>
    </w:p>
    <w:bookmarkEnd w:id="389"/>
    <w:bookmarkStart w:name="z422" w:id="390"/>
    <w:p>
      <w:pPr>
        <w:spacing w:after="0"/>
        <w:ind w:left="0"/>
        <w:jc w:val="both"/>
      </w:pPr>
      <w:r>
        <w:rPr>
          <w:rFonts w:ascii="Times New Roman"/>
          <w:b w:val="false"/>
          <w:i w:val="false"/>
          <w:color w:val="000000"/>
          <w:sz w:val="28"/>
        </w:rPr>
        <w:t>
      3) қаржы активтерімен операциялар бойынша сальдо – 0 мың теңге:</w:t>
      </w:r>
    </w:p>
    <w:bookmarkEnd w:id="390"/>
    <w:bookmarkStart w:name="z423" w:id="391"/>
    <w:p>
      <w:pPr>
        <w:spacing w:after="0"/>
        <w:ind w:left="0"/>
        <w:jc w:val="both"/>
      </w:pPr>
      <w:r>
        <w:rPr>
          <w:rFonts w:ascii="Times New Roman"/>
          <w:b w:val="false"/>
          <w:i w:val="false"/>
          <w:color w:val="000000"/>
          <w:sz w:val="28"/>
        </w:rPr>
        <w:t>
      қаржы активтерін сатып алу – 0 мың теңге;</w:t>
      </w:r>
    </w:p>
    <w:bookmarkEnd w:id="391"/>
    <w:bookmarkStart w:name="z424" w:id="39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92"/>
    <w:bookmarkStart w:name="z425" w:id="393"/>
    <w:p>
      <w:pPr>
        <w:spacing w:after="0"/>
        <w:ind w:left="0"/>
        <w:jc w:val="both"/>
      </w:pPr>
      <w:r>
        <w:rPr>
          <w:rFonts w:ascii="Times New Roman"/>
          <w:b w:val="false"/>
          <w:i w:val="false"/>
          <w:color w:val="000000"/>
          <w:sz w:val="28"/>
        </w:rPr>
        <w:t>
      4) бюджет тапшылығы (профициті) – алу 0 мың теңге;</w:t>
      </w:r>
    </w:p>
    <w:bookmarkEnd w:id="393"/>
    <w:bookmarkStart w:name="z426" w:id="394"/>
    <w:p>
      <w:pPr>
        <w:spacing w:after="0"/>
        <w:ind w:left="0"/>
        <w:jc w:val="both"/>
      </w:pPr>
      <w:r>
        <w:rPr>
          <w:rFonts w:ascii="Times New Roman"/>
          <w:b w:val="false"/>
          <w:i w:val="false"/>
          <w:color w:val="000000"/>
          <w:sz w:val="28"/>
        </w:rPr>
        <w:t>
      5) бюджет тапшылығын қаржыландыру (профицитін пайдалану) – 0 мың теңге, оның ішінде:</w:t>
      </w:r>
    </w:p>
    <w:bookmarkEnd w:id="394"/>
    <w:bookmarkStart w:name="z427" w:id="395"/>
    <w:p>
      <w:pPr>
        <w:spacing w:after="0"/>
        <w:ind w:left="0"/>
        <w:jc w:val="both"/>
      </w:pPr>
      <w:r>
        <w:rPr>
          <w:rFonts w:ascii="Times New Roman"/>
          <w:b w:val="false"/>
          <w:i w:val="false"/>
          <w:color w:val="000000"/>
          <w:sz w:val="28"/>
        </w:rPr>
        <w:t>
      қарыздар түсімі – 0 мың теңге;</w:t>
      </w:r>
    </w:p>
    <w:bookmarkEnd w:id="395"/>
    <w:bookmarkStart w:name="z428" w:id="396"/>
    <w:p>
      <w:pPr>
        <w:spacing w:after="0"/>
        <w:ind w:left="0"/>
        <w:jc w:val="both"/>
      </w:pPr>
      <w:r>
        <w:rPr>
          <w:rFonts w:ascii="Times New Roman"/>
          <w:b w:val="false"/>
          <w:i w:val="false"/>
          <w:color w:val="000000"/>
          <w:sz w:val="28"/>
        </w:rPr>
        <w:t>
      қарыздарды өтеу – 0 мың теңге;</w:t>
      </w:r>
    </w:p>
    <w:bookmarkEnd w:id="396"/>
    <w:bookmarkStart w:name="z429" w:id="397"/>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397"/>
    <w:bookmarkStart w:name="z430" w:id="398"/>
    <w:p>
      <w:pPr>
        <w:spacing w:after="0"/>
        <w:ind w:left="0"/>
        <w:jc w:val="both"/>
      </w:pPr>
      <w:r>
        <w:rPr>
          <w:rFonts w:ascii="Times New Roman"/>
          <w:b w:val="false"/>
          <w:i w:val="false"/>
          <w:color w:val="000000"/>
          <w:sz w:val="28"/>
        </w:rPr>
        <w:t>
      6) субвенция – 16 295 мың теңге.</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Қарағанды облысы Бұқар жырау аудандық мәслихатының 03.12.2020 </w:t>
      </w:r>
      <w:r>
        <w:rPr>
          <w:rFonts w:ascii="Times New Roman"/>
          <w:b w:val="false"/>
          <w:i w:val="false"/>
          <w:color w:val="000000"/>
          <w:sz w:val="28"/>
        </w:rPr>
        <w:t xml:space="preserve">№ 4 </w:t>
      </w:r>
      <w:r>
        <w:rPr>
          <w:rFonts w:ascii="Times New Roman"/>
          <w:b w:val="false"/>
          <w:i w:val="false"/>
          <w:color w:val="ff0000"/>
          <w:sz w:val="28"/>
        </w:rPr>
        <w:t>(01.01.2020 бастап қолданысқа енгізіледі) шешімімен.</w:t>
      </w:r>
      <w:r>
        <w:br/>
      </w:r>
      <w:r>
        <w:rPr>
          <w:rFonts w:ascii="Times New Roman"/>
          <w:b w:val="false"/>
          <w:i w:val="false"/>
          <w:color w:val="000000"/>
          <w:sz w:val="28"/>
        </w:rPr>
        <w:t>
</w:t>
      </w:r>
    </w:p>
    <w:bookmarkStart w:name="z431" w:id="3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 2020-2022 жылдарға арналған Тоғызқұдық ауылдық округінің бюджеті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78 қосымшаларға</w:t>
      </w:r>
      <w:r>
        <w:rPr>
          <w:rFonts w:ascii="Times New Roman"/>
          <w:b w:val="false"/>
          <w:i w:val="false"/>
          <w:color w:val="000000"/>
          <w:sz w:val="28"/>
        </w:rPr>
        <w:t xml:space="preserve"> сәйкес, оның ішінде 2020 жылға келесі көлемдерде бекітілсін:</w:t>
      </w:r>
    </w:p>
    <w:bookmarkEnd w:id="399"/>
    <w:bookmarkStart w:name="z433" w:id="400"/>
    <w:p>
      <w:pPr>
        <w:spacing w:after="0"/>
        <w:ind w:left="0"/>
        <w:jc w:val="both"/>
      </w:pPr>
      <w:r>
        <w:rPr>
          <w:rFonts w:ascii="Times New Roman"/>
          <w:b w:val="false"/>
          <w:i w:val="false"/>
          <w:color w:val="000000"/>
          <w:sz w:val="28"/>
        </w:rPr>
        <w:t>
      1) кірістер – 34 383 мың теңге, оның ішінде:</w:t>
      </w:r>
    </w:p>
    <w:bookmarkEnd w:id="400"/>
    <w:bookmarkStart w:name="z434" w:id="401"/>
    <w:p>
      <w:pPr>
        <w:spacing w:after="0"/>
        <w:ind w:left="0"/>
        <w:jc w:val="both"/>
      </w:pPr>
      <w:r>
        <w:rPr>
          <w:rFonts w:ascii="Times New Roman"/>
          <w:b w:val="false"/>
          <w:i w:val="false"/>
          <w:color w:val="000000"/>
          <w:sz w:val="28"/>
        </w:rPr>
        <w:t>
      салықтық түсімдер бойынша – 3 420 мың теңге;</w:t>
      </w:r>
    </w:p>
    <w:bookmarkEnd w:id="401"/>
    <w:bookmarkStart w:name="z435" w:id="402"/>
    <w:p>
      <w:pPr>
        <w:spacing w:after="0"/>
        <w:ind w:left="0"/>
        <w:jc w:val="both"/>
      </w:pPr>
      <w:r>
        <w:rPr>
          <w:rFonts w:ascii="Times New Roman"/>
          <w:b w:val="false"/>
          <w:i w:val="false"/>
          <w:color w:val="000000"/>
          <w:sz w:val="28"/>
        </w:rPr>
        <w:t>
      салықтық емес түсімдер бойынша – 526 мың теңге;</w:t>
      </w:r>
    </w:p>
    <w:bookmarkEnd w:id="402"/>
    <w:bookmarkStart w:name="z436" w:id="403"/>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bookmarkEnd w:id="403"/>
    <w:bookmarkStart w:name="z437" w:id="404"/>
    <w:p>
      <w:pPr>
        <w:spacing w:after="0"/>
        <w:ind w:left="0"/>
        <w:jc w:val="both"/>
      </w:pPr>
      <w:r>
        <w:rPr>
          <w:rFonts w:ascii="Times New Roman"/>
          <w:b w:val="false"/>
          <w:i w:val="false"/>
          <w:color w:val="000000"/>
          <w:sz w:val="28"/>
        </w:rPr>
        <w:t>
      трансферттер түсімі бойынша – 30 437 мың теңге;</w:t>
      </w:r>
    </w:p>
    <w:bookmarkEnd w:id="404"/>
    <w:bookmarkStart w:name="z438" w:id="405"/>
    <w:p>
      <w:pPr>
        <w:spacing w:after="0"/>
        <w:ind w:left="0"/>
        <w:jc w:val="both"/>
      </w:pPr>
      <w:r>
        <w:rPr>
          <w:rFonts w:ascii="Times New Roman"/>
          <w:b w:val="false"/>
          <w:i w:val="false"/>
          <w:color w:val="000000"/>
          <w:sz w:val="28"/>
        </w:rPr>
        <w:t xml:space="preserve">
      2) шығындар – 34 383 мың теңге; </w:t>
      </w:r>
    </w:p>
    <w:bookmarkEnd w:id="405"/>
    <w:bookmarkStart w:name="z439" w:id="406"/>
    <w:p>
      <w:pPr>
        <w:spacing w:after="0"/>
        <w:ind w:left="0"/>
        <w:jc w:val="both"/>
      </w:pPr>
      <w:r>
        <w:rPr>
          <w:rFonts w:ascii="Times New Roman"/>
          <w:b w:val="false"/>
          <w:i w:val="false"/>
          <w:color w:val="000000"/>
          <w:sz w:val="28"/>
        </w:rPr>
        <w:t>
      3) қаржы активтерімен операциялар бойынша сальдо – 0 мың теңге:</w:t>
      </w:r>
    </w:p>
    <w:bookmarkEnd w:id="406"/>
    <w:bookmarkStart w:name="z440" w:id="407"/>
    <w:p>
      <w:pPr>
        <w:spacing w:after="0"/>
        <w:ind w:left="0"/>
        <w:jc w:val="both"/>
      </w:pPr>
      <w:r>
        <w:rPr>
          <w:rFonts w:ascii="Times New Roman"/>
          <w:b w:val="false"/>
          <w:i w:val="false"/>
          <w:color w:val="000000"/>
          <w:sz w:val="28"/>
        </w:rPr>
        <w:t>
      қаржы активтерін сатып алу – 0 мың теңге;</w:t>
      </w:r>
    </w:p>
    <w:bookmarkEnd w:id="407"/>
    <w:bookmarkStart w:name="z441" w:id="40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408"/>
    <w:bookmarkStart w:name="z442" w:id="409"/>
    <w:p>
      <w:pPr>
        <w:spacing w:after="0"/>
        <w:ind w:left="0"/>
        <w:jc w:val="both"/>
      </w:pPr>
      <w:r>
        <w:rPr>
          <w:rFonts w:ascii="Times New Roman"/>
          <w:b w:val="false"/>
          <w:i w:val="false"/>
          <w:color w:val="000000"/>
          <w:sz w:val="28"/>
        </w:rPr>
        <w:t>
      4) бюджет тапшылығы (профициті) – алу 0 мың теңге;</w:t>
      </w:r>
    </w:p>
    <w:bookmarkEnd w:id="409"/>
    <w:bookmarkStart w:name="z443" w:id="410"/>
    <w:p>
      <w:pPr>
        <w:spacing w:after="0"/>
        <w:ind w:left="0"/>
        <w:jc w:val="both"/>
      </w:pPr>
      <w:r>
        <w:rPr>
          <w:rFonts w:ascii="Times New Roman"/>
          <w:b w:val="false"/>
          <w:i w:val="false"/>
          <w:color w:val="000000"/>
          <w:sz w:val="28"/>
        </w:rPr>
        <w:t>
      5) бюджет тапшылығын қаржыландыру (профицитін пайдалану) – 0 мың теңге, оның ішінде:</w:t>
      </w:r>
    </w:p>
    <w:bookmarkEnd w:id="410"/>
    <w:bookmarkStart w:name="z444" w:id="411"/>
    <w:p>
      <w:pPr>
        <w:spacing w:after="0"/>
        <w:ind w:left="0"/>
        <w:jc w:val="both"/>
      </w:pPr>
      <w:r>
        <w:rPr>
          <w:rFonts w:ascii="Times New Roman"/>
          <w:b w:val="false"/>
          <w:i w:val="false"/>
          <w:color w:val="000000"/>
          <w:sz w:val="28"/>
        </w:rPr>
        <w:t>
      қарыздар түсімі – 0 мың теңге;</w:t>
      </w:r>
    </w:p>
    <w:bookmarkEnd w:id="411"/>
    <w:bookmarkStart w:name="z445" w:id="412"/>
    <w:p>
      <w:pPr>
        <w:spacing w:after="0"/>
        <w:ind w:left="0"/>
        <w:jc w:val="both"/>
      </w:pPr>
      <w:r>
        <w:rPr>
          <w:rFonts w:ascii="Times New Roman"/>
          <w:b w:val="false"/>
          <w:i w:val="false"/>
          <w:color w:val="000000"/>
          <w:sz w:val="28"/>
        </w:rPr>
        <w:t>
      қарыздарды өтеу – 0 мың теңге;</w:t>
      </w:r>
    </w:p>
    <w:bookmarkEnd w:id="412"/>
    <w:bookmarkStart w:name="z446" w:id="413"/>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413"/>
    <w:bookmarkStart w:name="z447" w:id="414"/>
    <w:p>
      <w:pPr>
        <w:spacing w:after="0"/>
        <w:ind w:left="0"/>
        <w:jc w:val="both"/>
      </w:pPr>
      <w:r>
        <w:rPr>
          <w:rFonts w:ascii="Times New Roman"/>
          <w:b w:val="false"/>
          <w:i w:val="false"/>
          <w:color w:val="000000"/>
          <w:sz w:val="28"/>
        </w:rPr>
        <w:t>
      6) субвенция – 13 749 мың теңге.</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26-тармақ жаңа редакцияда - Қарағанды облысы Бұқар жырау аудандық мәслихатының 03.12.2020 </w:t>
      </w:r>
      <w:r>
        <w:rPr>
          <w:rFonts w:ascii="Times New Roman"/>
          <w:b w:val="false"/>
          <w:i w:val="false"/>
          <w:color w:val="000000"/>
          <w:sz w:val="28"/>
        </w:rPr>
        <w:t xml:space="preserve">№ 4 </w:t>
      </w:r>
      <w:r>
        <w:rPr>
          <w:rFonts w:ascii="Times New Roman"/>
          <w:b w:val="false"/>
          <w:i w:val="false"/>
          <w:color w:val="ff0000"/>
          <w:sz w:val="28"/>
        </w:rPr>
        <w:t>(01.01.2020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2020-2022 жылдарға арналған Үміткер ауылдық округінің бюджеті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81 қосымшаларға</w:t>
      </w:r>
      <w:r>
        <w:rPr>
          <w:rFonts w:ascii="Times New Roman"/>
          <w:b w:val="false"/>
          <w:i w:val="false"/>
          <w:color w:val="000000"/>
          <w:sz w:val="28"/>
        </w:rPr>
        <w:t xml:space="preserve"> сәйкес, оның ішінде 2020 жылға келесі көлемдерде бекітілсін:</w:t>
      </w:r>
    </w:p>
    <w:bookmarkStart w:name="z450" w:id="415"/>
    <w:p>
      <w:pPr>
        <w:spacing w:after="0"/>
        <w:ind w:left="0"/>
        <w:jc w:val="both"/>
      </w:pPr>
      <w:r>
        <w:rPr>
          <w:rFonts w:ascii="Times New Roman"/>
          <w:b w:val="false"/>
          <w:i w:val="false"/>
          <w:color w:val="000000"/>
          <w:sz w:val="28"/>
        </w:rPr>
        <w:t>
      1) кірістер – 35 685 мың теңге, оның ішінде:</w:t>
      </w:r>
    </w:p>
    <w:bookmarkEnd w:id="415"/>
    <w:bookmarkStart w:name="z451" w:id="416"/>
    <w:p>
      <w:pPr>
        <w:spacing w:after="0"/>
        <w:ind w:left="0"/>
        <w:jc w:val="both"/>
      </w:pPr>
      <w:r>
        <w:rPr>
          <w:rFonts w:ascii="Times New Roman"/>
          <w:b w:val="false"/>
          <w:i w:val="false"/>
          <w:color w:val="000000"/>
          <w:sz w:val="28"/>
        </w:rPr>
        <w:t>
      салықтық түсімдер бойынша – 823 мың теңге;</w:t>
      </w:r>
    </w:p>
    <w:bookmarkEnd w:id="416"/>
    <w:bookmarkStart w:name="z452" w:id="417"/>
    <w:p>
      <w:pPr>
        <w:spacing w:after="0"/>
        <w:ind w:left="0"/>
        <w:jc w:val="both"/>
      </w:pPr>
      <w:r>
        <w:rPr>
          <w:rFonts w:ascii="Times New Roman"/>
          <w:b w:val="false"/>
          <w:i w:val="false"/>
          <w:color w:val="000000"/>
          <w:sz w:val="28"/>
        </w:rPr>
        <w:t>
      салықтық емес түсімдер бойынша – 2 172 мың теңге;</w:t>
      </w:r>
    </w:p>
    <w:bookmarkEnd w:id="417"/>
    <w:bookmarkStart w:name="z453" w:id="418"/>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bookmarkEnd w:id="418"/>
    <w:bookmarkStart w:name="z454" w:id="419"/>
    <w:p>
      <w:pPr>
        <w:spacing w:after="0"/>
        <w:ind w:left="0"/>
        <w:jc w:val="both"/>
      </w:pPr>
      <w:r>
        <w:rPr>
          <w:rFonts w:ascii="Times New Roman"/>
          <w:b w:val="false"/>
          <w:i w:val="false"/>
          <w:color w:val="000000"/>
          <w:sz w:val="28"/>
        </w:rPr>
        <w:t>
      трансферттер түсімі бойынша – 32 690 мың теңге;</w:t>
      </w:r>
    </w:p>
    <w:bookmarkEnd w:id="419"/>
    <w:bookmarkStart w:name="z455" w:id="420"/>
    <w:p>
      <w:pPr>
        <w:spacing w:after="0"/>
        <w:ind w:left="0"/>
        <w:jc w:val="both"/>
      </w:pPr>
      <w:r>
        <w:rPr>
          <w:rFonts w:ascii="Times New Roman"/>
          <w:b w:val="false"/>
          <w:i w:val="false"/>
          <w:color w:val="000000"/>
          <w:sz w:val="28"/>
        </w:rPr>
        <w:t xml:space="preserve">
      2) шығындар – 35 685 мың теңге; </w:t>
      </w:r>
    </w:p>
    <w:bookmarkEnd w:id="420"/>
    <w:bookmarkStart w:name="z456" w:id="421"/>
    <w:p>
      <w:pPr>
        <w:spacing w:after="0"/>
        <w:ind w:left="0"/>
        <w:jc w:val="both"/>
      </w:pPr>
      <w:r>
        <w:rPr>
          <w:rFonts w:ascii="Times New Roman"/>
          <w:b w:val="false"/>
          <w:i w:val="false"/>
          <w:color w:val="000000"/>
          <w:sz w:val="28"/>
        </w:rPr>
        <w:t>
      3) қаржы активтерімен операциялар бойынша сальдо – 0 мың теңге:</w:t>
      </w:r>
    </w:p>
    <w:bookmarkEnd w:id="421"/>
    <w:bookmarkStart w:name="z457" w:id="422"/>
    <w:p>
      <w:pPr>
        <w:spacing w:after="0"/>
        <w:ind w:left="0"/>
        <w:jc w:val="both"/>
      </w:pPr>
      <w:r>
        <w:rPr>
          <w:rFonts w:ascii="Times New Roman"/>
          <w:b w:val="false"/>
          <w:i w:val="false"/>
          <w:color w:val="000000"/>
          <w:sz w:val="28"/>
        </w:rPr>
        <w:t>
      қаржы активтерін сатып алу – 0 мың теңге;</w:t>
      </w:r>
    </w:p>
    <w:bookmarkEnd w:id="422"/>
    <w:bookmarkStart w:name="z458" w:id="42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423"/>
    <w:bookmarkStart w:name="z459" w:id="424"/>
    <w:p>
      <w:pPr>
        <w:spacing w:after="0"/>
        <w:ind w:left="0"/>
        <w:jc w:val="both"/>
      </w:pPr>
      <w:r>
        <w:rPr>
          <w:rFonts w:ascii="Times New Roman"/>
          <w:b w:val="false"/>
          <w:i w:val="false"/>
          <w:color w:val="000000"/>
          <w:sz w:val="28"/>
        </w:rPr>
        <w:t>
      4) бюджет тапшылығы (профициті) – алу 0 мың теңге;</w:t>
      </w:r>
    </w:p>
    <w:bookmarkEnd w:id="424"/>
    <w:bookmarkStart w:name="z460" w:id="425"/>
    <w:p>
      <w:pPr>
        <w:spacing w:after="0"/>
        <w:ind w:left="0"/>
        <w:jc w:val="both"/>
      </w:pPr>
      <w:r>
        <w:rPr>
          <w:rFonts w:ascii="Times New Roman"/>
          <w:b w:val="false"/>
          <w:i w:val="false"/>
          <w:color w:val="000000"/>
          <w:sz w:val="28"/>
        </w:rPr>
        <w:t>
      5) бюджет тапшылығын қаржыландыру (профицитін пайдалану) – 0 мың теңге, оның ішінде:</w:t>
      </w:r>
    </w:p>
    <w:bookmarkEnd w:id="425"/>
    <w:bookmarkStart w:name="z461" w:id="426"/>
    <w:p>
      <w:pPr>
        <w:spacing w:after="0"/>
        <w:ind w:left="0"/>
        <w:jc w:val="both"/>
      </w:pPr>
      <w:r>
        <w:rPr>
          <w:rFonts w:ascii="Times New Roman"/>
          <w:b w:val="false"/>
          <w:i w:val="false"/>
          <w:color w:val="000000"/>
          <w:sz w:val="28"/>
        </w:rPr>
        <w:t>
      қарыздар түсімі – 0 мың теңге;</w:t>
      </w:r>
    </w:p>
    <w:bookmarkEnd w:id="426"/>
    <w:bookmarkStart w:name="z462" w:id="427"/>
    <w:p>
      <w:pPr>
        <w:spacing w:after="0"/>
        <w:ind w:left="0"/>
        <w:jc w:val="both"/>
      </w:pPr>
      <w:r>
        <w:rPr>
          <w:rFonts w:ascii="Times New Roman"/>
          <w:b w:val="false"/>
          <w:i w:val="false"/>
          <w:color w:val="000000"/>
          <w:sz w:val="28"/>
        </w:rPr>
        <w:t>
      қарыздарды өтеу – 0 мың теңге;</w:t>
      </w:r>
    </w:p>
    <w:bookmarkEnd w:id="427"/>
    <w:bookmarkStart w:name="z463" w:id="428"/>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428"/>
    <w:bookmarkStart w:name="z464" w:id="429"/>
    <w:p>
      <w:pPr>
        <w:spacing w:after="0"/>
        <w:ind w:left="0"/>
        <w:jc w:val="both"/>
      </w:pPr>
      <w:r>
        <w:rPr>
          <w:rFonts w:ascii="Times New Roman"/>
          <w:b w:val="false"/>
          <w:i w:val="false"/>
          <w:color w:val="000000"/>
          <w:sz w:val="28"/>
        </w:rPr>
        <w:t>
      6) субвенция – 21 413 мың теңге.</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Қарағанды облысы Бұқар жырау аудандық мәслихатының 03.12.2020 </w:t>
      </w:r>
      <w:r>
        <w:rPr>
          <w:rFonts w:ascii="Times New Roman"/>
          <w:b w:val="false"/>
          <w:i w:val="false"/>
          <w:color w:val="000000"/>
          <w:sz w:val="28"/>
        </w:rPr>
        <w:t xml:space="preserve">№ 4 </w:t>
      </w:r>
      <w:r>
        <w:rPr>
          <w:rFonts w:ascii="Times New Roman"/>
          <w:b w:val="false"/>
          <w:i w:val="false"/>
          <w:color w:val="ff0000"/>
          <w:sz w:val="28"/>
        </w:rPr>
        <w:t>(01.01.2020 бастап қолданысқа енгізіледі) шешімімен.</w:t>
      </w:r>
      <w:r>
        <w:br/>
      </w:r>
      <w:r>
        <w:rPr>
          <w:rFonts w:ascii="Times New Roman"/>
          <w:b w:val="false"/>
          <w:i w:val="false"/>
          <w:color w:val="000000"/>
          <w:sz w:val="28"/>
        </w:rPr>
        <w:t>
</w:t>
      </w:r>
    </w:p>
    <w:bookmarkStart w:name="z465" w:id="4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 2020-2022 жылдарға арналған Центральный ауылдық округінің бюджеті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және </w:t>
      </w:r>
      <w:r>
        <w:rPr>
          <w:rFonts w:ascii="Times New Roman"/>
          <w:b w:val="false"/>
          <w:i w:val="false"/>
          <w:color w:val="000000"/>
          <w:sz w:val="28"/>
        </w:rPr>
        <w:t>84 қосымшаларға</w:t>
      </w:r>
      <w:r>
        <w:rPr>
          <w:rFonts w:ascii="Times New Roman"/>
          <w:b w:val="false"/>
          <w:i w:val="false"/>
          <w:color w:val="000000"/>
          <w:sz w:val="28"/>
        </w:rPr>
        <w:t xml:space="preserve"> сәйкес, оның ішінде 2020 жылға келесі көлемдерде бекітілсін:</w:t>
      </w:r>
    </w:p>
    <w:bookmarkEnd w:id="430"/>
    <w:bookmarkStart w:name="z467" w:id="431"/>
    <w:p>
      <w:pPr>
        <w:spacing w:after="0"/>
        <w:ind w:left="0"/>
        <w:jc w:val="both"/>
      </w:pPr>
      <w:r>
        <w:rPr>
          <w:rFonts w:ascii="Times New Roman"/>
          <w:b w:val="false"/>
          <w:i w:val="false"/>
          <w:color w:val="000000"/>
          <w:sz w:val="28"/>
        </w:rPr>
        <w:t>
      1) кірістер – 43 099 мың теңге, оның ішінде:</w:t>
      </w:r>
    </w:p>
    <w:bookmarkEnd w:id="431"/>
    <w:bookmarkStart w:name="z468" w:id="432"/>
    <w:p>
      <w:pPr>
        <w:spacing w:after="0"/>
        <w:ind w:left="0"/>
        <w:jc w:val="both"/>
      </w:pPr>
      <w:r>
        <w:rPr>
          <w:rFonts w:ascii="Times New Roman"/>
          <w:b w:val="false"/>
          <w:i w:val="false"/>
          <w:color w:val="000000"/>
          <w:sz w:val="28"/>
        </w:rPr>
        <w:t>
      салықтық түсімдер бойынша – 3 069 мың теңге;</w:t>
      </w:r>
    </w:p>
    <w:bookmarkEnd w:id="432"/>
    <w:p>
      <w:pPr>
        <w:spacing w:after="0"/>
        <w:ind w:left="0"/>
        <w:jc w:val="both"/>
      </w:pPr>
      <w:r>
        <w:rPr>
          <w:rFonts w:ascii="Times New Roman"/>
          <w:b w:val="false"/>
          <w:i w:val="false"/>
          <w:color w:val="000000"/>
          <w:sz w:val="28"/>
        </w:rPr>
        <w:t>
      салықтық емес түсімдер бойынша – 1 753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p>
      <w:pPr>
        <w:spacing w:after="0"/>
        <w:ind w:left="0"/>
        <w:jc w:val="both"/>
      </w:pPr>
      <w:r>
        <w:rPr>
          <w:rFonts w:ascii="Times New Roman"/>
          <w:b w:val="false"/>
          <w:i w:val="false"/>
          <w:color w:val="000000"/>
          <w:sz w:val="28"/>
        </w:rPr>
        <w:t>
      трансферттер түсімі бойынша – 38 277 мың теңге;</w:t>
      </w:r>
    </w:p>
    <w:p>
      <w:pPr>
        <w:spacing w:after="0"/>
        <w:ind w:left="0"/>
        <w:jc w:val="both"/>
      </w:pPr>
      <w:r>
        <w:rPr>
          <w:rFonts w:ascii="Times New Roman"/>
          <w:b w:val="false"/>
          <w:i w:val="false"/>
          <w:color w:val="000000"/>
          <w:sz w:val="28"/>
        </w:rPr>
        <w:t xml:space="preserve">
      2) шығындар – 43 099 мың теңге; </w:t>
      </w:r>
    </w:p>
    <w:p>
      <w:pPr>
        <w:spacing w:after="0"/>
        <w:ind w:left="0"/>
        <w:jc w:val="both"/>
      </w:pPr>
      <w:r>
        <w:rPr>
          <w:rFonts w:ascii="Times New Roman"/>
          <w:b w:val="false"/>
          <w:i w:val="false"/>
          <w:color w:val="000000"/>
          <w:sz w:val="28"/>
        </w:rPr>
        <w:t>
      3)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4) бюджет тапшылығы (профициті) – алу 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0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both"/>
      </w:pPr>
      <w:r>
        <w:rPr>
          <w:rFonts w:ascii="Times New Roman"/>
          <w:b w:val="false"/>
          <w:i w:val="false"/>
          <w:color w:val="000000"/>
          <w:sz w:val="28"/>
        </w:rPr>
        <w:t>
      6) субвенция – 21 410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Қарағанды облысы Бұқар жырау аудандық мәслихатының 03.12.2020 </w:t>
      </w:r>
      <w:r>
        <w:rPr>
          <w:rFonts w:ascii="Times New Roman"/>
          <w:b w:val="false"/>
          <w:i w:val="false"/>
          <w:color w:val="000000"/>
          <w:sz w:val="28"/>
        </w:rPr>
        <w:t xml:space="preserve">№ 4 </w:t>
      </w:r>
      <w:r>
        <w:rPr>
          <w:rFonts w:ascii="Times New Roman"/>
          <w:b w:val="false"/>
          <w:i w:val="false"/>
          <w:color w:val="ff0000"/>
          <w:sz w:val="28"/>
        </w:rPr>
        <w:t>(01.01.2020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2020-2022 жылдарға арналған Шешенқара ауылдық округінің бюджеті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 қосымшаларға</w:t>
      </w:r>
      <w:r>
        <w:rPr>
          <w:rFonts w:ascii="Times New Roman"/>
          <w:b w:val="false"/>
          <w:i w:val="false"/>
          <w:color w:val="000000"/>
          <w:sz w:val="28"/>
        </w:rPr>
        <w:t xml:space="preserve"> сәйкес, оның ішінде 2020 жылға келесі көлемдерде бекітілсін:</w:t>
      </w:r>
    </w:p>
    <w:p>
      <w:pPr>
        <w:spacing w:after="0"/>
        <w:ind w:left="0"/>
        <w:jc w:val="both"/>
      </w:pPr>
      <w:r>
        <w:rPr>
          <w:rFonts w:ascii="Times New Roman"/>
          <w:b w:val="false"/>
          <w:i w:val="false"/>
          <w:color w:val="000000"/>
          <w:sz w:val="28"/>
        </w:rPr>
        <w:t>
      1) кірістер – 42 493 мың теңге, оның ішінде:</w:t>
      </w:r>
    </w:p>
    <w:p>
      <w:pPr>
        <w:spacing w:after="0"/>
        <w:ind w:left="0"/>
        <w:jc w:val="both"/>
      </w:pPr>
      <w:r>
        <w:rPr>
          <w:rFonts w:ascii="Times New Roman"/>
          <w:b w:val="false"/>
          <w:i w:val="false"/>
          <w:color w:val="000000"/>
          <w:sz w:val="28"/>
        </w:rPr>
        <w:t>
      салықтық түсімдер бойынша – 3 548 мың теңге;</w:t>
      </w:r>
    </w:p>
    <w:p>
      <w:pPr>
        <w:spacing w:after="0"/>
        <w:ind w:left="0"/>
        <w:jc w:val="both"/>
      </w:pPr>
      <w:r>
        <w:rPr>
          <w:rFonts w:ascii="Times New Roman"/>
          <w:b w:val="false"/>
          <w:i w:val="false"/>
          <w:color w:val="000000"/>
          <w:sz w:val="28"/>
        </w:rPr>
        <w:t>
      салықтық емес түсімдер бойынша – 490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p>
      <w:pPr>
        <w:spacing w:after="0"/>
        <w:ind w:left="0"/>
        <w:jc w:val="both"/>
      </w:pPr>
      <w:r>
        <w:rPr>
          <w:rFonts w:ascii="Times New Roman"/>
          <w:b w:val="false"/>
          <w:i w:val="false"/>
          <w:color w:val="000000"/>
          <w:sz w:val="28"/>
        </w:rPr>
        <w:t>
      трансферттер түсімі бойынша – 38 455 мың теңге;</w:t>
      </w:r>
    </w:p>
    <w:p>
      <w:pPr>
        <w:spacing w:after="0"/>
        <w:ind w:left="0"/>
        <w:jc w:val="both"/>
      </w:pPr>
      <w:r>
        <w:rPr>
          <w:rFonts w:ascii="Times New Roman"/>
          <w:b w:val="false"/>
          <w:i w:val="false"/>
          <w:color w:val="000000"/>
          <w:sz w:val="28"/>
        </w:rPr>
        <w:t xml:space="preserve">
      2) шығындар – 42 493 мың теңге; </w:t>
      </w:r>
    </w:p>
    <w:p>
      <w:pPr>
        <w:spacing w:after="0"/>
        <w:ind w:left="0"/>
        <w:jc w:val="both"/>
      </w:pPr>
      <w:r>
        <w:rPr>
          <w:rFonts w:ascii="Times New Roman"/>
          <w:b w:val="false"/>
          <w:i w:val="false"/>
          <w:color w:val="000000"/>
          <w:sz w:val="28"/>
        </w:rPr>
        <w:t>
      3)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4) бюджет тапшылығы (профициті) – алу 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0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both"/>
      </w:pPr>
      <w:r>
        <w:rPr>
          <w:rFonts w:ascii="Times New Roman"/>
          <w:b w:val="false"/>
          <w:i w:val="false"/>
          <w:color w:val="000000"/>
          <w:sz w:val="28"/>
        </w:rPr>
        <w:t>
      6) субвенция – 17 643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Қарағанды облысы Бұқар жырау аудандық мәслихатының 03.12.2020 </w:t>
      </w:r>
      <w:r>
        <w:rPr>
          <w:rFonts w:ascii="Times New Roman"/>
          <w:b w:val="false"/>
          <w:i w:val="false"/>
          <w:color w:val="000000"/>
          <w:sz w:val="28"/>
        </w:rPr>
        <w:t xml:space="preserve">№ 4 </w:t>
      </w:r>
      <w:r>
        <w:rPr>
          <w:rFonts w:ascii="Times New Roman"/>
          <w:b w:val="false"/>
          <w:i w:val="false"/>
          <w:color w:val="ff0000"/>
          <w:sz w:val="28"/>
        </w:rPr>
        <w:t>(01.01.2020 бастап қолданысқа енгізіледі) шешімімен.</w:t>
      </w:r>
      <w:r>
        <w:br/>
      </w:r>
      <w:r>
        <w:rPr>
          <w:rFonts w:ascii="Times New Roman"/>
          <w:b w:val="false"/>
          <w:i w:val="false"/>
          <w:color w:val="000000"/>
          <w:sz w:val="28"/>
        </w:rPr>
        <w:t>
</w:t>
      </w:r>
    </w:p>
    <w:bookmarkStart w:name="z470" w:id="433"/>
    <w:p>
      <w:pPr>
        <w:spacing w:after="0"/>
        <w:ind w:left="0"/>
        <w:jc w:val="both"/>
      </w:pPr>
      <w:r>
        <w:rPr>
          <w:rFonts w:ascii="Times New Roman"/>
          <w:b w:val="false"/>
          <w:i w:val="false"/>
          <w:color w:val="000000"/>
          <w:sz w:val="28"/>
        </w:rPr>
        <w:t>
      30. 2020 жылдарға арналған, кенттiң бюджетi қаржыландырылатын,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жиырма бес пайызға жоғарылатылған лауазымдық айлықақылар мен тарифтiк ставкалар ескерілсін.</w:t>
      </w:r>
    </w:p>
    <w:bookmarkEnd w:id="433"/>
    <w:bookmarkStart w:name="z471" w:id="434"/>
    <w:p>
      <w:pPr>
        <w:spacing w:after="0"/>
        <w:ind w:left="0"/>
        <w:jc w:val="both"/>
      </w:pPr>
      <w:r>
        <w:rPr>
          <w:rFonts w:ascii="Times New Roman"/>
          <w:b w:val="false"/>
          <w:i w:val="false"/>
          <w:color w:val="000000"/>
          <w:sz w:val="28"/>
        </w:rPr>
        <w:t xml:space="preserve">
      31. 2020 жылға арналған кент, ауылдық округтерінің бюджетi атқару барысында секвестрлеуге жатпайтын бағдарламалар тізбесі </w:t>
      </w:r>
      <w:r>
        <w:rPr>
          <w:rFonts w:ascii="Times New Roman"/>
          <w:b w:val="false"/>
          <w:i w:val="false"/>
          <w:color w:val="000000"/>
          <w:sz w:val="28"/>
        </w:rPr>
        <w:t>88 қосымшаға</w:t>
      </w:r>
      <w:r>
        <w:rPr>
          <w:rFonts w:ascii="Times New Roman"/>
          <w:b w:val="false"/>
          <w:i w:val="false"/>
          <w:color w:val="000000"/>
          <w:sz w:val="28"/>
        </w:rPr>
        <w:t xml:space="preserve"> сәйкес бекітілсін.</w:t>
      </w:r>
    </w:p>
    <w:bookmarkEnd w:id="434"/>
    <w:bookmarkStart w:name="z472" w:id="435"/>
    <w:p>
      <w:pPr>
        <w:spacing w:after="0"/>
        <w:ind w:left="0"/>
        <w:jc w:val="both"/>
      </w:pPr>
      <w:r>
        <w:rPr>
          <w:rFonts w:ascii="Times New Roman"/>
          <w:b w:val="false"/>
          <w:i w:val="false"/>
          <w:color w:val="000000"/>
          <w:sz w:val="28"/>
        </w:rPr>
        <w:t>
      32. Осы шешім 2020 жылдың 1 қаңтарынан бастап қолданысқа енгізіледі.</w:t>
      </w:r>
    </w:p>
    <w:bookmarkEnd w:id="4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Игликов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w:t>
            </w:r>
            <w:r>
              <w:br/>
            </w:r>
            <w:r>
              <w:rPr>
                <w:rFonts w:ascii="Times New Roman"/>
                <w:b w:val="false"/>
                <w:i w:val="false"/>
                <w:color w:val="000000"/>
                <w:sz w:val="20"/>
              </w:rPr>
              <w:t>шешіміне 1 қосымша</w:t>
            </w:r>
          </w:p>
        </w:tc>
      </w:tr>
    </w:tbl>
    <w:bookmarkStart w:name="z476" w:id="436"/>
    <w:p>
      <w:pPr>
        <w:spacing w:after="0"/>
        <w:ind w:left="0"/>
        <w:jc w:val="left"/>
      </w:pPr>
      <w:r>
        <w:rPr>
          <w:rFonts w:ascii="Times New Roman"/>
          <w:b/>
          <w:i w:val="false"/>
          <w:color w:val="000000"/>
        </w:rPr>
        <w:t xml:space="preserve"> 2020 жылға арналған Ботақара кенті бюджеті</w:t>
      </w:r>
    </w:p>
    <w:bookmarkEnd w:id="436"/>
    <w:p>
      <w:pPr>
        <w:spacing w:after="0"/>
        <w:ind w:left="0"/>
        <w:jc w:val="both"/>
      </w:pPr>
      <w:r>
        <w:rPr>
          <w:rFonts w:ascii="Times New Roman"/>
          <w:b w:val="false"/>
          <w:i w:val="false"/>
          <w:color w:val="ff0000"/>
          <w:sz w:val="28"/>
        </w:rPr>
        <w:t xml:space="preserve">
      Ескерту. 1- қосымша жаңа редакцияда - Қарағанды облысы Бұқар жырау аудандық мәслихатының 03.12.2020 </w:t>
      </w:r>
      <w:r>
        <w:rPr>
          <w:rFonts w:ascii="Times New Roman"/>
          <w:b w:val="false"/>
          <w:i w:val="false"/>
          <w:color w:val="ff0000"/>
          <w:sz w:val="28"/>
        </w:rPr>
        <w:t xml:space="preserve">№ 4 </w:t>
      </w:r>
      <w:r>
        <w:rPr>
          <w:rFonts w:ascii="Times New Roman"/>
          <w:b w:val="false"/>
          <w:i w:val="false"/>
          <w:color w:val="ff0000"/>
          <w:sz w:val="28"/>
        </w:rPr>
        <w:t>(01.01.2020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326 243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2 қосымша</w:t>
            </w:r>
          </w:p>
        </w:tc>
      </w:tr>
    </w:tbl>
    <w:bookmarkStart w:name="z478" w:id="437"/>
    <w:p>
      <w:pPr>
        <w:spacing w:after="0"/>
        <w:ind w:left="0"/>
        <w:jc w:val="left"/>
      </w:pPr>
      <w:r>
        <w:rPr>
          <w:rFonts w:ascii="Times New Roman"/>
          <w:b/>
          <w:i w:val="false"/>
          <w:color w:val="000000"/>
        </w:rPr>
        <w:t xml:space="preserve"> 2021 жылға арналған Ботақара кенті бюджеті</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3 қосымша</w:t>
            </w:r>
          </w:p>
        </w:tc>
      </w:tr>
    </w:tbl>
    <w:bookmarkStart w:name="z480" w:id="438"/>
    <w:p>
      <w:pPr>
        <w:spacing w:after="0"/>
        <w:ind w:left="0"/>
        <w:jc w:val="left"/>
      </w:pPr>
      <w:r>
        <w:rPr>
          <w:rFonts w:ascii="Times New Roman"/>
          <w:b/>
          <w:i w:val="false"/>
          <w:color w:val="000000"/>
        </w:rPr>
        <w:t xml:space="preserve"> 2022 жылға арналған Ботақара кенті бюджеті</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4 қосымша</w:t>
            </w:r>
          </w:p>
        </w:tc>
      </w:tr>
    </w:tbl>
    <w:bookmarkStart w:name="z482" w:id="439"/>
    <w:p>
      <w:pPr>
        <w:spacing w:after="0"/>
        <w:ind w:left="0"/>
        <w:jc w:val="left"/>
      </w:pPr>
      <w:r>
        <w:rPr>
          <w:rFonts w:ascii="Times New Roman"/>
          <w:b/>
          <w:i w:val="false"/>
          <w:color w:val="000000"/>
        </w:rPr>
        <w:t xml:space="preserve"> 2020 жылға арналған Ғабиден Мұстафин кенті бюджеті</w:t>
      </w:r>
    </w:p>
    <w:bookmarkEnd w:id="439"/>
    <w:p>
      <w:pPr>
        <w:spacing w:after="0"/>
        <w:ind w:left="0"/>
        <w:jc w:val="both"/>
      </w:pPr>
      <w:r>
        <w:rPr>
          <w:rFonts w:ascii="Times New Roman"/>
          <w:b w:val="false"/>
          <w:i w:val="false"/>
          <w:color w:val="ff0000"/>
          <w:sz w:val="28"/>
        </w:rPr>
        <w:t xml:space="preserve">
      Ескерту. 4- қосымша жаңа редакцияда - Қарағанды облысы Бұқар жырау аудандық мәслихатының 03.12.2020 </w:t>
      </w:r>
      <w:r>
        <w:rPr>
          <w:rFonts w:ascii="Times New Roman"/>
          <w:b w:val="false"/>
          <w:i w:val="false"/>
          <w:color w:val="ff0000"/>
          <w:sz w:val="28"/>
        </w:rPr>
        <w:t xml:space="preserve">№ 4 </w:t>
      </w:r>
      <w:r>
        <w:rPr>
          <w:rFonts w:ascii="Times New Roman"/>
          <w:b w:val="false"/>
          <w:i w:val="false"/>
          <w:color w:val="ff0000"/>
          <w:sz w:val="28"/>
        </w:rPr>
        <w:t>(01.01.2020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5 қосымша</w:t>
            </w:r>
          </w:p>
        </w:tc>
      </w:tr>
    </w:tbl>
    <w:bookmarkStart w:name="z484" w:id="440"/>
    <w:p>
      <w:pPr>
        <w:spacing w:after="0"/>
        <w:ind w:left="0"/>
        <w:jc w:val="left"/>
      </w:pPr>
      <w:r>
        <w:rPr>
          <w:rFonts w:ascii="Times New Roman"/>
          <w:b/>
          <w:i w:val="false"/>
          <w:color w:val="000000"/>
        </w:rPr>
        <w:t xml:space="preserve"> 2021 жылға арналған Ғабиден Мұстафин кенті бюджеті</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6 қосымша</w:t>
            </w:r>
          </w:p>
        </w:tc>
      </w:tr>
    </w:tbl>
    <w:bookmarkStart w:name="z486" w:id="441"/>
    <w:p>
      <w:pPr>
        <w:spacing w:after="0"/>
        <w:ind w:left="0"/>
        <w:jc w:val="left"/>
      </w:pPr>
      <w:r>
        <w:rPr>
          <w:rFonts w:ascii="Times New Roman"/>
          <w:b/>
          <w:i w:val="false"/>
          <w:color w:val="000000"/>
        </w:rPr>
        <w:t xml:space="preserve"> 2022 жылға арналған Ғабиден Мұстафин кенті бюджеті</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7 қосымша</w:t>
            </w:r>
          </w:p>
        </w:tc>
      </w:tr>
    </w:tbl>
    <w:bookmarkStart w:name="z488" w:id="442"/>
    <w:p>
      <w:pPr>
        <w:spacing w:after="0"/>
        <w:ind w:left="0"/>
        <w:jc w:val="left"/>
      </w:pPr>
      <w:r>
        <w:rPr>
          <w:rFonts w:ascii="Times New Roman"/>
          <w:b/>
          <w:i w:val="false"/>
          <w:color w:val="000000"/>
        </w:rPr>
        <w:t xml:space="preserve"> 2020 жылға арналған Қушоқы кенті бюджеті</w:t>
      </w:r>
    </w:p>
    <w:bookmarkEnd w:id="442"/>
    <w:p>
      <w:pPr>
        <w:spacing w:after="0"/>
        <w:ind w:left="0"/>
        <w:jc w:val="both"/>
      </w:pPr>
      <w:r>
        <w:rPr>
          <w:rFonts w:ascii="Times New Roman"/>
          <w:b w:val="false"/>
          <w:i w:val="false"/>
          <w:color w:val="ff0000"/>
          <w:sz w:val="28"/>
        </w:rPr>
        <w:t xml:space="preserve">
      Ескерту. 7- қосымша жаңа редакцияда - Қарағанды облысы Бұқар жырау аудандық мәслихатының 03.12.2020 </w:t>
      </w:r>
      <w:r>
        <w:rPr>
          <w:rFonts w:ascii="Times New Roman"/>
          <w:b w:val="false"/>
          <w:i w:val="false"/>
          <w:color w:val="ff0000"/>
          <w:sz w:val="28"/>
        </w:rPr>
        <w:t xml:space="preserve">№ 4 </w:t>
      </w:r>
      <w:r>
        <w:rPr>
          <w:rFonts w:ascii="Times New Roman"/>
          <w:b w:val="false"/>
          <w:i w:val="false"/>
          <w:color w:val="ff0000"/>
          <w:sz w:val="28"/>
        </w:rPr>
        <w:t>(01.01.2020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8 қосымша</w:t>
            </w:r>
          </w:p>
        </w:tc>
      </w:tr>
    </w:tbl>
    <w:bookmarkStart w:name="z490" w:id="443"/>
    <w:p>
      <w:pPr>
        <w:spacing w:after="0"/>
        <w:ind w:left="0"/>
        <w:jc w:val="left"/>
      </w:pPr>
      <w:r>
        <w:rPr>
          <w:rFonts w:ascii="Times New Roman"/>
          <w:b/>
          <w:i w:val="false"/>
          <w:color w:val="000000"/>
        </w:rPr>
        <w:t xml:space="preserve"> 2021 жылға арналған Қушоқы кенті бюджеті</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9 қосымша</w:t>
            </w:r>
          </w:p>
        </w:tc>
      </w:tr>
    </w:tbl>
    <w:bookmarkStart w:name="z492" w:id="444"/>
    <w:p>
      <w:pPr>
        <w:spacing w:after="0"/>
        <w:ind w:left="0"/>
        <w:jc w:val="left"/>
      </w:pPr>
      <w:r>
        <w:rPr>
          <w:rFonts w:ascii="Times New Roman"/>
          <w:b/>
          <w:i w:val="false"/>
          <w:color w:val="000000"/>
        </w:rPr>
        <w:t xml:space="preserve"> 2022 жылға арналған Қушоқы кенті бюджеті</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10 қосымша</w:t>
            </w:r>
          </w:p>
        </w:tc>
      </w:tr>
    </w:tbl>
    <w:bookmarkStart w:name="z494" w:id="445"/>
    <w:p>
      <w:pPr>
        <w:spacing w:after="0"/>
        <w:ind w:left="0"/>
        <w:jc w:val="left"/>
      </w:pPr>
      <w:r>
        <w:rPr>
          <w:rFonts w:ascii="Times New Roman"/>
          <w:b/>
          <w:i w:val="false"/>
          <w:color w:val="000000"/>
        </w:rPr>
        <w:t xml:space="preserve"> 2020 жылға арналған Доскей ауылдық округінің бюджеті</w:t>
      </w:r>
    </w:p>
    <w:bookmarkEnd w:id="445"/>
    <w:p>
      <w:pPr>
        <w:spacing w:after="0"/>
        <w:ind w:left="0"/>
        <w:jc w:val="both"/>
      </w:pPr>
      <w:r>
        <w:rPr>
          <w:rFonts w:ascii="Times New Roman"/>
          <w:b w:val="false"/>
          <w:i w:val="false"/>
          <w:color w:val="ff0000"/>
          <w:sz w:val="28"/>
        </w:rPr>
        <w:t xml:space="preserve">
      Ескерту. 10- қосымша жаңа редакцияда - Қарағанды облысы Бұқар жырау аудандық мәслихатының 03.12.2020 </w:t>
      </w:r>
      <w:r>
        <w:rPr>
          <w:rFonts w:ascii="Times New Roman"/>
          <w:b w:val="false"/>
          <w:i w:val="false"/>
          <w:color w:val="ff0000"/>
          <w:sz w:val="28"/>
        </w:rPr>
        <w:t xml:space="preserve">№ 4 </w:t>
      </w:r>
      <w:r>
        <w:rPr>
          <w:rFonts w:ascii="Times New Roman"/>
          <w:b w:val="false"/>
          <w:i w:val="false"/>
          <w:color w:val="ff0000"/>
          <w:sz w:val="28"/>
        </w:rPr>
        <w:t>(01.01.2020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1 659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11 қосымша</w:t>
            </w:r>
          </w:p>
        </w:tc>
      </w:tr>
    </w:tbl>
    <w:bookmarkStart w:name="z496" w:id="446"/>
    <w:p>
      <w:pPr>
        <w:spacing w:after="0"/>
        <w:ind w:left="0"/>
        <w:jc w:val="left"/>
      </w:pPr>
      <w:r>
        <w:rPr>
          <w:rFonts w:ascii="Times New Roman"/>
          <w:b/>
          <w:i w:val="false"/>
          <w:color w:val="000000"/>
        </w:rPr>
        <w:t xml:space="preserve"> 2021 жылға арналған Доскей ауылдық округінің бюджеті</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12 қосымша</w:t>
            </w:r>
          </w:p>
        </w:tc>
      </w:tr>
    </w:tbl>
    <w:bookmarkStart w:name="z498" w:id="447"/>
    <w:p>
      <w:pPr>
        <w:spacing w:after="0"/>
        <w:ind w:left="0"/>
        <w:jc w:val="left"/>
      </w:pPr>
      <w:r>
        <w:rPr>
          <w:rFonts w:ascii="Times New Roman"/>
          <w:b/>
          <w:i w:val="false"/>
          <w:color w:val="000000"/>
        </w:rPr>
        <w:t xml:space="preserve"> 2022 жылға арналған Доскей ауылдық округінің бюджеті</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13 қосымша</w:t>
            </w:r>
          </w:p>
        </w:tc>
      </w:tr>
    </w:tbl>
    <w:bookmarkStart w:name="z500" w:id="448"/>
    <w:p>
      <w:pPr>
        <w:spacing w:after="0"/>
        <w:ind w:left="0"/>
        <w:jc w:val="left"/>
      </w:pPr>
      <w:r>
        <w:rPr>
          <w:rFonts w:ascii="Times New Roman"/>
          <w:b/>
          <w:i w:val="false"/>
          <w:color w:val="000000"/>
        </w:rPr>
        <w:t xml:space="preserve"> 2020 жылға арналған Көкпекті ауылдық округінің бюджеті</w:t>
      </w:r>
    </w:p>
    <w:bookmarkEnd w:id="448"/>
    <w:p>
      <w:pPr>
        <w:spacing w:after="0"/>
        <w:ind w:left="0"/>
        <w:jc w:val="both"/>
      </w:pPr>
      <w:r>
        <w:rPr>
          <w:rFonts w:ascii="Times New Roman"/>
          <w:b w:val="false"/>
          <w:i w:val="false"/>
          <w:color w:val="ff0000"/>
          <w:sz w:val="28"/>
        </w:rPr>
        <w:t xml:space="preserve">
      Ескерту. 13- қосымша жаңа редакцияда - Қарағанды облысы Бұқар жырау аудандық мәслихатының 03.12.2020 </w:t>
      </w:r>
      <w:r>
        <w:rPr>
          <w:rFonts w:ascii="Times New Roman"/>
          <w:b w:val="false"/>
          <w:i w:val="false"/>
          <w:color w:val="ff0000"/>
          <w:sz w:val="28"/>
        </w:rPr>
        <w:t xml:space="preserve">№ 4 </w:t>
      </w:r>
      <w:r>
        <w:rPr>
          <w:rFonts w:ascii="Times New Roman"/>
          <w:b w:val="false"/>
          <w:i w:val="false"/>
          <w:color w:val="ff0000"/>
          <w:sz w:val="28"/>
        </w:rPr>
        <w:t>(01.01.2020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14 қосымша</w:t>
            </w:r>
          </w:p>
        </w:tc>
      </w:tr>
    </w:tbl>
    <w:bookmarkStart w:name="z502" w:id="449"/>
    <w:p>
      <w:pPr>
        <w:spacing w:after="0"/>
        <w:ind w:left="0"/>
        <w:jc w:val="left"/>
      </w:pPr>
      <w:r>
        <w:rPr>
          <w:rFonts w:ascii="Times New Roman"/>
          <w:b/>
          <w:i w:val="false"/>
          <w:color w:val="000000"/>
        </w:rPr>
        <w:t xml:space="preserve"> 2021 жылға арналған Көкпекті ауылдық округінің бюджеті</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15 қосымша</w:t>
            </w:r>
          </w:p>
        </w:tc>
      </w:tr>
    </w:tbl>
    <w:bookmarkStart w:name="z504" w:id="450"/>
    <w:p>
      <w:pPr>
        <w:spacing w:after="0"/>
        <w:ind w:left="0"/>
        <w:jc w:val="left"/>
      </w:pPr>
      <w:r>
        <w:rPr>
          <w:rFonts w:ascii="Times New Roman"/>
          <w:b/>
          <w:i w:val="false"/>
          <w:color w:val="000000"/>
        </w:rPr>
        <w:t xml:space="preserve"> 2022 жылға арналған Көкпекті ауылдық округінің бюджеті</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16 қосымша</w:t>
            </w:r>
          </w:p>
        </w:tc>
      </w:tr>
    </w:tbl>
    <w:bookmarkStart w:name="z506" w:id="451"/>
    <w:p>
      <w:pPr>
        <w:spacing w:after="0"/>
        <w:ind w:left="0"/>
        <w:jc w:val="left"/>
      </w:pPr>
      <w:r>
        <w:rPr>
          <w:rFonts w:ascii="Times New Roman"/>
          <w:b/>
          <w:i w:val="false"/>
          <w:color w:val="000000"/>
        </w:rPr>
        <w:t xml:space="preserve"> 2020 жылға арналған Керней ауылдық округінің бюджеті</w:t>
      </w:r>
    </w:p>
    <w:bookmarkEnd w:id="451"/>
    <w:p>
      <w:pPr>
        <w:spacing w:after="0"/>
        <w:ind w:left="0"/>
        <w:jc w:val="both"/>
      </w:pPr>
      <w:r>
        <w:rPr>
          <w:rFonts w:ascii="Times New Roman"/>
          <w:b w:val="false"/>
          <w:i w:val="false"/>
          <w:color w:val="ff0000"/>
          <w:sz w:val="28"/>
        </w:rPr>
        <w:t xml:space="preserve">
      Ескерту. 16- қосымша жаңа редакцияда - Қарағанды облысы Бұқар жырау аудандық мәслихатының 03.12.2020 </w:t>
      </w:r>
      <w:r>
        <w:rPr>
          <w:rFonts w:ascii="Times New Roman"/>
          <w:b w:val="false"/>
          <w:i w:val="false"/>
          <w:color w:val="ff0000"/>
          <w:sz w:val="28"/>
        </w:rPr>
        <w:t xml:space="preserve">№ 4 </w:t>
      </w:r>
      <w:r>
        <w:rPr>
          <w:rFonts w:ascii="Times New Roman"/>
          <w:b w:val="false"/>
          <w:i w:val="false"/>
          <w:color w:val="ff0000"/>
          <w:sz w:val="28"/>
        </w:rPr>
        <w:t>(01.01.2020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17 қосымша</w:t>
            </w:r>
          </w:p>
        </w:tc>
      </w:tr>
    </w:tbl>
    <w:bookmarkStart w:name="z508" w:id="452"/>
    <w:p>
      <w:pPr>
        <w:spacing w:after="0"/>
        <w:ind w:left="0"/>
        <w:jc w:val="left"/>
      </w:pPr>
      <w:r>
        <w:rPr>
          <w:rFonts w:ascii="Times New Roman"/>
          <w:b/>
          <w:i w:val="false"/>
          <w:color w:val="000000"/>
        </w:rPr>
        <w:t xml:space="preserve"> 2021 жылға арналған Керней ауылдық округінің бюджеті</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18 қосымша</w:t>
            </w:r>
          </w:p>
        </w:tc>
      </w:tr>
    </w:tbl>
    <w:bookmarkStart w:name="z510" w:id="453"/>
    <w:p>
      <w:pPr>
        <w:spacing w:after="0"/>
        <w:ind w:left="0"/>
        <w:jc w:val="left"/>
      </w:pPr>
      <w:r>
        <w:rPr>
          <w:rFonts w:ascii="Times New Roman"/>
          <w:b/>
          <w:i w:val="false"/>
          <w:color w:val="000000"/>
        </w:rPr>
        <w:t xml:space="preserve"> 2022 жылға арналған Керней ауылдық округінің бюджеті</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19 қосымша</w:t>
            </w:r>
          </w:p>
        </w:tc>
      </w:tr>
    </w:tbl>
    <w:bookmarkStart w:name="z512" w:id="454"/>
    <w:p>
      <w:pPr>
        <w:spacing w:after="0"/>
        <w:ind w:left="0"/>
        <w:jc w:val="left"/>
      </w:pPr>
      <w:r>
        <w:rPr>
          <w:rFonts w:ascii="Times New Roman"/>
          <w:b/>
          <w:i w:val="false"/>
          <w:color w:val="000000"/>
        </w:rPr>
        <w:t xml:space="preserve"> 2020 жылға арналған Петровка ауылдық округінің бюджеті</w:t>
      </w:r>
    </w:p>
    <w:bookmarkEnd w:id="454"/>
    <w:p>
      <w:pPr>
        <w:spacing w:after="0"/>
        <w:ind w:left="0"/>
        <w:jc w:val="both"/>
      </w:pPr>
      <w:r>
        <w:rPr>
          <w:rFonts w:ascii="Times New Roman"/>
          <w:b w:val="false"/>
          <w:i w:val="false"/>
          <w:color w:val="ff0000"/>
          <w:sz w:val="28"/>
        </w:rPr>
        <w:t xml:space="preserve">
      Ескерту. 19- қосымша жаңа редакцияда - Қарағанды облысы Бұқар жырау аудандық мәслихатының 03.12.2020 </w:t>
      </w:r>
      <w:r>
        <w:rPr>
          <w:rFonts w:ascii="Times New Roman"/>
          <w:b w:val="false"/>
          <w:i w:val="false"/>
          <w:color w:val="ff0000"/>
          <w:sz w:val="28"/>
        </w:rPr>
        <w:t xml:space="preserve">№ 4 </w:t>
      </w:r>
      <w:r>
        <w:rPr>
          <w:rFonts w:ascii="Times New Roman"/>
          <w:b w:val="false"/>
          <w:i w:val="false"/>
          <w:color w:val="ff0000"/>
          <w:sz w:val="28"/>
        </w:rPr>
        <w:t>(01.01.2020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20 қосымша</w:t>
            </w:r>
          </w:p>
        </w:tc>
      </w:tr>
    </w:tbl>
    <w:bookmarkStart w:name="z514" w:id="455"/>
    <w:p>
      <w:pPr>
        <w:spacing w:after="0"/>
        <w:ind w:left="0"/>
        <w:jc w:val="left"/>
      </w:pPr>
      <w:r>
        <w:rPr>
          <w:rFonts w:ascii="Times New Roman"/>
          <w:b/>
          <w:i w:val="false"/>
          <w:color w:val="000000"/>
        </w:rPr>
        <w:t xml:space="preserve"> 2021 жылға арналған Петровка ауылдық округінің бюджеті</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21 қосымша</w:t>
            </w:r>
          </w:p>
        </w:tc>
      </w:tr>
    </w:tbl>
    <w:bookmarkStart w:name="z516" w:id="456"/>
    <w:p>
      <w:pPr>
        <w:spacing w:after="0"/>
        <w:ind w:left="0"/>
        <w:jc w:val="left"/>
      </w:pPr>
      <w:r>
        <w:rPr>
          <w:rFonts w:ascii="Times New Roman"/>
          <w:b/>
          <w:i w:val="false"/>
          <w:color w:val="000000"/>
        </w:rPr>
        <w:t xml:space="preserve"> 2022 жылға арналған Петровка ауылдық округінің бюджеті</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22 қосымша</w:t>
            </w:r>
          </w:p>
        </w:tc>
      </w:tr>
    </w:tbl>
    <w:bookmarkStart w:name="z518" w:id="457"/>
    <w:p>
      <w:pPr>
        <w:spacing w:after="0"/>
        <w:ind w:left="0"/>
        <w:jc w:val="left"/>
      </w:pPr>
      <w:r>
        <w:rPr>
          <w:rFonts w:ascii="Times New Roman"/>
          <w:b/>
          <w:i w:val="false"/>
          <w:color w:val="000000"/>
        </w:rPr>
        <w:t xml:space="preserve"> 2020 жылға арналған Баймырза ауылдық округінің бюджеті</w:t>
      </w:r>
    </w:p>
    <w:bookmarkEnd w:id="457"/>
    <w:p>
      <w:pPr>
        <w:spacing w:after="0"/>
        <w:ind w:left="0"/>
        <w:jc w:val="both"/>
      </w:pPr>
      <w:r>
        <w:rPr>
          <w:rFonts w:ascii="Times New Roman"/>
          <w:b w:val="false"/>
          <w:i w:val="false"/>
          <w:color w:val="ff0000"/>
          <w:sz w:val="28"/>
        </w:rPr>
        <w:t xml:space="preserve">
      Ескерту. 22- қосымша жаңа редакцияда - Қарағанды облысы Бұқар жырау аудандық мәслихатының 03.12.2020 </w:t>
      </w:r>
      <w:r>
        <w:rPr>
          <w:rFonts w:ascii="Times New Roman"/>
          <w:b w:val="false"/>
          <w:i w:val="false"/>
          <w:color w:val="ff0000"/>
          <w:sz w:val="28"/>
        </w:rPr>
        <w:t xml:space="preserve">№ 4 </w:t>
      </w:r>
      <w:r>
        <w:rPr>
          <w:rFonts w:ascii="Times New Roman"/>
          <w:b w:val="false"/>
          <w:i w:val="false"/>
          <w:color w:val="ff0000"/>
          <w:sz w:val="28"/>
        </w:rPr>
        <w:t>(01.01.2020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23 қосымша</w:t>
            </w:r>
          </w:p>
        </w:tc>
      </w:tr>
    </w:tbl>
    <w:bookmarkStart w:name="z520" w:id="458"/>
    <w:p>
      <w:pPr>
        <w:spacing w:after="0"/>
        <w:ind w:left="0"/>
        <w:jc w:val="left"/>
      </w:pPr>
      <w:r>
        <w:rPr>
          <w:rFonts w:ascii="Times New Roman"/>
          <w:b/>
          <w:i w:val="false"/>
          <w:color w:val="000000"/>
        </w:rPr>
        <w:t xml:space="preserve"> 2021 жылға арналған Баймырза ауылдық округінің бюджеті</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24 қосымша</w:t>
            </w:r>
          </w:p>
        </w:tc>
      </w:tr>
    </w:tbl>
    <w:bookmarkStart w:name="z522" w:id="459"/>
    <w:p>
      <w:pPr>
        <w:spacing w:after="0"/>
        <w:ind w:left="0"/>
        <w:jc w:val="left"/>
      </w:pPr>
      <w:r>
        <w:rPr>
          <w:rFonts w:ascii="Times New Roman"/>
          <w:b/>
          <w:i w:val="false"/>
          <w:color w:val="000000"/>
        </w:rPr>
        <w:t xml:space="preserve"> 2022 жылға арналған Баймырза ауылдық округінің бюджеті</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25 қосымша</w:t>
            </w:r>
          </w:p>
        </w:tc>
      </w:tr>
    </w:tbl>
    <w:bookmarkStart w:name="z524" w:id="460"/>
    <w:p>
      <w:pPr>
        <w:spacing w:after="0"/>
        <w:ind w:left="0"/>
        <w:jc w:val="left"/>
      </w:pPr>
      <w:r>
        <w:rPr>
          <w:rFonts w:ascii="Times New Roman"/>
          <w:b/>
          <w:i w:val="false"/>
          <w:color w:val="000000"/>
        </w:rPr>
        <w:t xml:space="preserve"> 2020 жылға арналған Ростов ауылдық округінің бюджеті</w:t>
      </w:r>
    </w:p>
    <w:bookmarkEnd w:id="460"/>
    <w:p>
      <w:pPr>
        <w:spacing w:after="0"/>
        <w:ind w:left="0"/>
        <w:jc w:val="both"/>
      </w:pPr>
      <w:r>
        <w:rPr>
          <w:rFonts w:ascii="Times New Roman"/>
          <w:b w:val="false"/>
          <w:i w:val="false"/>
          <w:color w:val="ff0000"/>
          <w:sz w:val="28"/>
        </w:rPr>
        <w:t xml:space="preserve">
      Ескерту. 25- қосымша жаңа редакцияда - Қарағанды облысы Бұқар жырау аудандық мәслихатының 03.12.2020 </w:t>
      </w:r>
      <w:r>
        <w:rPr>
          <w:rFonts w:ascii="Times New Roman"/>
          <w:b w:val="false"/>
          <w:i w:val="false"/>
          <w:color w:val="ff0000"/>
          <w:sz w:val="28"/>
        </w:rPr>
        <w:t xml:space="preserve">№ 4 </w:t>
      </w:r>
      <w:r>
        <w:rPr>
          <w:rFonts w:ascii="Times New Roman"/>
          <w:b w:val="false"/>
          <w:i w:val="false"/>
          <w:color w:val="ff0000"/>
          <w:sz w:val="28"/>
        </w:rPr>
        <w:t>(01.01.2020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26 қосымша</w:t>
            </w:r>
          </w:p>
        </w:tc>
      </w:tr>
    </w:tbl>
    <w:bookmarkStart w:name="z526" w:id="461"/>
    <w:p>
      <w:pPr>
        <w:spacing w:after="0"/>
        <w:ind w:left="0"/>
        <w:jc w:val="left"/>
      </w:pPr>
      <w:r>
        <w:rPr>
          <w:rFonts w:ascii="Times New Roman"/>
          <w:b/>
          <w:i w:val="false"/>
          <w:color w:val="000000"/>
        </w:rPr>
        <w:t xml:space="preserve"> 2021 жылға арналған Ростов ауылдық округінің бюджеті</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27 қосымша</w:t>
            </w:r>
          </w:p>
        </w:tc>
      </w:tr>
    </w:tbl>
    <w:bookmarkStart w:name="z528" w:id="462"/>
    <w:p>
      <w:pPr>
        <w:spacing w:after="0"/>
        <w:ind w:left="0"/>
        <w:jc w:val="left"/>
      </w:pPr>
      <w:r>
        <w:rPr>
          <w:rFonts w:ascii="Times New Roman"/>
          <w:b/>
          <w:i w:val="false"/>
          <w:color w:val="000000"/>
        </w:rPr>
        <w:t xml:space="preserve"> 2022 жылға арналған Ростов ауылдық округінің бюджеті</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28 қосымша</w:t>
            </w:r>
          </w:p>
        </w:tc>
      </w:tr>
    </w:tbl>
    <w:bookmarkStart w:name="z530" w:id="463"/>
    <w:p>
      <w:pPr>
        <w:spacing w:after="0"/>
        <w:ind w:left="0"/>
        <w:jc w:val="left"/>
      </w:pPr>
      <w:r>
        <w:rPr>
          <w:rFonts w:ascii="Times New Roman"/>
          <w:b/>
          <w:i w:val="false"/>
          <w:color w:val="000000"/>
        </w:rPr>
        <w:t xml:space="preserve"> 2020 жылға арналған Үштөбе ауылдық округінің бюджеті</w:t>
      </w:r>
    </w:p>
    <w:bookmarkEnd w:id="463"/>
    <w:p>
      <w:pPr>
        <w:spacing w:after="0"/>
        <w:ind w:left="0"/>
        <w:jc w:val="both"/>
      </w:pPr>
      <w:r>
        <w:rPr>
          <w:rFonts w:ascii="Times New Roman"/>
          <w:b w:val="false"/>
          <w:i w:val="false"/>
          <w:color w:val="ff0000"/>
          <w:sz w:val="28"/>
        </w:rPr>
        <w:t xml:space="preserve">
      Ескерту. 28- қосымша жаңа редакцияда - Қарағанды облысы Бұқар жырау аудандық мәслихатының 03.12.2020 </w:t>
      </w:r>
      <w:r>
        <w:rPr>
          <w:rFonts w:ascii="Times New Roman"/>
          <w:b w:val="false"/>
          <w:i w:val="false"/>
          <w:color w:val="ff0000"/>
          <w:sz w:val="28"/>
        </w:rPr>
        <w:t xml:space="preserve">№ 4 </w:t>
      </w:r>
      <w:r>
        <w:rPr>
          <w:rFonts w:ascii="Times New Roman"/>
          <w:b w:val="false"/>
          <w:i w:val="false"/>
          <w:color w:val="ff0000"/>
          <w:sz w:val="28"/>
        </w:rPr>
        <w:t>(01.01.2020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2 016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2 016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29 қосымша</w:t>
            </w:r>
          </w:p>
        </w:tc>
      </w:tr>
    </w:tbl>
    <w:bookmarkStart w:name="z532" w:id="464"/>
    <w:p>
      <w:pPr>
        <w:spacing w:after="0"/>
        <w:ind w:left="0"/>
        <w:jc w:val="left"/>
      </w:pPr>
      <w:r>
        <w:rPr>
          <w:rFonts w:ascii="Times New Roman"/>
          <w:b/>
          <w:i w:val="false"/>
          <w:color w:val="000000"/>
        </w:rPr>
        <w:t xml:space="preserve"> 2021 жылға арналған Үштөбе ауылдық округінің бюджеті</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30 қосымша</w:t>
            </w:r>
          </w:p>
        </w:tc>
      </w:tr>
    </w:tbl>
    <w:bookmarkStart w:name="z534" w:id="465"/>
    <w:p>
      <w:pPr>
        <w:spacing w:after="0"/>
        <w:ind w:left="0"/>
        <w:jc w:val="left"/>
      </w:pPr>
      <w:r>
        <w:rPr>
          <w:rFonts w:ascii="Times New Roman"/>
          <w:b/>
          <w:i w:val="false"/>
          <w:color w:val="000000"/>
        </w:rPr>
        <w:t xml:space="preserve"> 2022 жылға арналған Үштөбе ауылдық округінің бюджеті</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31 қосымша</w:t>
            </w:r>
          </w:p>
        </w:tc>
      </w:tr>
    </w:tbl>
    <w:bookmarkStart w:name="z536" w:id="466"/>
    <w:p>
      <w:pPr>
        <w:spacing w:after="0"/>
        <w:ind w:left="0"/>
        <w:jc w:val="left"/>
      </w:pPr>
      <w:r>
        <w:rPr>
          <w:rFonts w:ascii="Times New Roman"/>
          <w:b/>
          <w:i w:val="false"/>
          <w:color w:val="000000"/>
        </w:rPr>
        <w:t xml:space="preserve"> 2020 жылға арналған Ақтөбе ауылдық округінің бюджеті</w:t>
      </w:r>
    </w:p>
    <w:bookmarkEnd w:id="466"/>
    <w:p>
      <w:pPr>
        <w:spacing w:after="0"/>
        <w:ind w:left="0"/>
        <w:jc w:val="both"/>
      </w:pPr>
      <w:r>
        <w:rPr>
          <w:rFonts w:ascii="Times New Roman"/>
          <w:b w:val="false"/>
          <w:i w:val="false"/>
          <w:color w:val="ff0000"/>
          <w:sz w:val="28"/>
        </w:rPr>
        <w:t xml:space="preserve">
      Ескерту. 31- қосымша жаңа редакцияда - Қарағанды облысы Бұқар жырау аудандық мәслихатының 03.12.2020 </w:t>
      </w:r>
      <w:r>
        <w:rPr>
          <w:rFonts w:ascii="Times New Roman"/>
          <w:b w:val="false"/>
          <w:i w:val="false"/>
          <w:color w:val="ff0000"/>
          <w:sz w:val="28"/>
        </w:rPr>
        <w:t xml:space="preserve">№ 4 </w:t>
      </w:r>
      <w:r>
        <w:rPr>
          <w:rFonts w:ascii="Times New Roman"/>
          <w:b w:val="false"/>
          <w:i w:val="false"/>
          <w:color w:val="ff0000"/>
          <w:sz w:val="28"/>
        </w:rPr>
        <w:t>(01.01.2020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32 қосымша</w:t>
            </w:r>
          </w:p>
        </w:tc>
      </w:tr>
    </w:tbl>
    <w:bookmarkStart w:name="z538" w:id="467"/>
    <w:p>
      <w:pPr>
        <w:spacing w:after="0"/>
        <w:ind w:left="0"/>
        <w:jc w:val="left"/>
      </w:pPr>
      <w:r>
        <w:rPr>
          <w:rFonts w:ascii="Times New Roman"/>
          <w:b/>
          <w:i w:val="false"/>
          <w:color w:val="000000"/>
        </w:rPr>
        <w:t xml:space="preserve"> 2021 жылға арналған Ақтөбе ауылдық округінің бюджеті</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33 қосымша</w:t>
            </w:r>
          </w:p>
        </w:tc>
      </w:tr>
    </w:tbl>
    <w:bookmarkStart w:name="z540" w:id="468"/>
    <w:p>
      <w:pPr>
        <w:spacing w:after="0"/>
        <w:ind w:left="0"/>
        <w:jc w:val="left"/>
      </w:pPr>
      <w:r>
        <w:rPr>
          <w:rFonts w:ascii="Times New Roman"/>
          <w:b/>
          <w:i w:val="false"/>
          <w:color w:val="000000"/>
        </w:rPr>
        <w:t xml:space="preserve"> 2022 жылға арналған Ақтөбе ауылдық округінің бюджеті</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xml:space="preserve"> 4 шешіміне</w:t>
            </w:r>
            <w:r>
              <w:br/>
            </w:r>
            <w:r>
              <w:rPr>
                <w:rFonts w:ascii="Times New Roman"/>
                <w:b w:val="false"/>
                <w:i w:val="false"/>
                <w:color w:val="000000"/>
                <w:sz w:val="20"/>
              </w:rPr>
              <w:t>34 қосымша</w:t>
            </w:r>
          </w:p>
        </w:tc>
      </w:tr>
    </w:tbl>
    <w:bookmarkStart w:name="z542" w:id="469"/>
    <w:p>
      <w:pPr>
        <w:spacing w:after="0"/>
        <w:ind w:left="0"/>
        <w:jc w:val="left"/>
      </w:pPr>
      <w:r>
        <w:rPr>
          <w:rFonts w:ascii="Times New Roman"/>
          <w:b/>
          <w:i w:val="false"/>
          <w:color w:val="000000"/>
        </w:rPr>
        <w:t xml:space="preserve"> 2020 жылға арналған Ақөре ауылының бюджеті</w:t>
      </w:r>
    </w:p>
    <w:bookmarkEnd w:id="469"/>
    <w:p>
      <w:pPr>
        <w:spacing w:after="0"/>
        <w:ind w:left="0"/>
        <w:jc w:val="both"/>
      </w:pPr>
      <w:r>
        <w:rPr>
          <w:rFonts w:ascii="Times New Roman"/>
          <w:b w:val="false"/>
          <w:i w:val="false"/>
          <w:color w:val="ff0000"/>
          <w:sz w:val="28"/>
        </w:rPr>
        <w:t xml:space="preserve">
      Ескерту. 34- қосымша жаңа редакцияда - Қарағанды облысы Бұқар жырау аудандық мәслихатының 03.12.2020 </w:t>
      </w:r>
      <w:r>
        <w:rPr>
          <w:rFonts w:ascii="Times New Roman"/>
          <w:b w:val="false"/>
          <w:i w:val="false"/>
          <w:color w:val="ff0000"/>
          <w:sz w:val="28"/>
        </w:rPr>
        <w:t xml:space="preserve">№ 4 </w:t>
      </w:r>
      <w:r>
        <w:rPr>
          <w:rFonts w:ascii="Times New Roman"/>
          <w:b w:val="false"/>
          <w:i w:val="false"/>
          <w:color w:val="ff0000"/>
          <w:sz w:val="28"/>
        </w:rPr>
        <w:t>(01.01.2020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35 қосымша</w:t>
            </w:r>
          </w:p>
        </w:tc>
      </w:tr>
    </w:tbl>
    <w:bookmarkStart w:name="z544" w:id="470"/>
    <w:p>
      <w:pPr>
        <w:spacing w:after="0"/>
        <w:ind w:left="0"/>
        <w:jc w:val="left"/>
      </w:pPr>
      <w:r>
        <w:rPr>
          <w:rFonts w:ascii="Times New Roman"/>
          <w:b/>
          <w:i w:val="false"/>
          <w:color w:val="000000"/>
        </w:rPr>
        <w:t xml:space="preserve"> 2021 жылға арналған Ақөре ауылының бюджеті</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36 қосымша</w:t>
            </w:r>
          </w:p>
        </w:tc>
      </w:tr>
    </w:tbl>
    <w:bookmarkStart w:name="z546" w:id="471"/>
    <w:p>
      <w:pPr>
        <w:spacing w:after="0"/>
        <w:ind w:left="0"/>
        <w:jc w:val="left"/>
      </w:pPr>
      <w:r>
        <w:rPr>
          <w:rFonts w:ascii="Times New Roman"/>
          <w:b/>
          <w:i w:val="false"/>
          <w:color w:val="000000"/>
        </w:rPr>
        <w:t xml:space="preserve"> 2022 жылға арналған Ақөре ауылының бюджеті</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37 қосымша</w:t>
            </w:r>
          </w:p>
        </w:tc>
      </w:tr>
    </w:tbl>
    <w:bookmarkStart w:name="z548" w:id="472"/>
    <w:p>
      <w:pPr>
        <w:spacing w:after="0"/>
        <w:ind w:left="0"/>
        <w:jc w:val="left"/>
      </w:pPr>
      <w:r>
        <w:rPr>
          <w:rFonts w:ascii="Times New Roman"/>
          <w:b/>
          <w:i w:val="false"/>
          <w:color w:val="000000"/>
        </w:rPr>
        <w:t xml:space="preserve"> 2020 жылға арналған Ақбел ауылдық округінің бюджеті</w:t>
      </w:r>
    </w:p>
    <w:bookmarkEnd w:id="472"/>
    <w:p>
      <w:pPr>
        <w:spacing w:after="0"/>
        <w:ind w:left="0"/>
        <w:jc w:val="both"/>
      </w:pPr>
      <w:r>
        <w:rPr>
          <w:rFonts w:ascii="Times New Roman"/>
          <w:b w:val="false"/>
          <w:i w:val="false"/>
          <w:color w:val="ff0000"/>
          <w:sz w:val="28"/>
        </w:rPr>
        <w:t xml:space="preserve">
      Ескерту. 37- қосымша жаңа редакцияда - Қарағанды облысы Бұқар жырау аудандық мәслихатының 03.12.2020 </w:t>
      </w:r>
      <w:r>
        <w:rPr>
          <w:rFonts w:ascii="Times New Roman"/>
          <w:b w:val="false"/>
          <w:i w:val="false"/>
          <w:color w:val="ff0000"/>
          <w:sz w:val="28"/>
        </w:rPr>
        <w:t xml:space="preserve">№ 4 </w:t>
      </w:r>
      <w:r>
        <w:rPr>
          <w:rFonts w:ascii="Times New Roman"/>
          <w:b w:val="false"/>
          <w:i w:val="false"/>
          <w:color w:val="ff0000"/>
          <w:sz w:val="28"/>
        </w:rPr>
        <w:t>(01.01.2020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38 қосымша</w:t>
            </w:r>
          </w:p>
        </w:tc>
      </w:tr>
    </w:tbl>
    <w:bookmarkStart w:name="z550" w:id="473"/>
    <w:p>
      <w:pPr>
        <w:spacing w:after="0"/>
        <w:ind w:left="0"/>
        <w:jc w:val="left"/>
      </w:pPr>
      <w:r>
        <w:rPr>
          <w:rFonts w:ascii="Times New Roman"/>
          <w:b/>
          <w:i w:val="false"/>
          <w:color w:val="000000"/>
        </w:rPr>
        <w:t xml:space="preserve"> 2021 жылға арналған Ақбел ауылдық округінің бюджеті</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39 қосымша</w:t>
            </w:r>
          </w:p>
        </w:tc>
      </w:tr>
    </w:tbl>
    <w:bookmarkStart w:name="z552" w:id="474"/>
    <w:p>
      <w:pPr>
        <w:spacing w:after="0"/>
        <w:ind w:left="0"/>
        <w:jc w:val="left"/>
      </w:pPr>
      <w:r>
        <w:rPr>
          <w:rFonts w:ascii="Times New Roman"/>
          <w:b/>
          <w:i w:val="false"/>
          <w:color w:val="000000"/>
        </w:rPr>
        <w:t xml:space="preserve"> 2022 жылға арналған Ақбел ауылдық округінің бюджеті</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40 қосымша</w:t>
            </w:r>
          </w:p>
        </w:tc>
      </w:tr>
    </w:tbl>
    <w:bookmarkStart w:name="z554" w:id="475"/>
    <w:p>
      <w:pPr>
        <w:spacing w:after="0"/>
        <w:ind w:left="0"/>
        <w:jc w:val="left"/>
      </w:pPr>
      <w:r>
        <w:rPr>
          <w:rFonts w:ascii="Times New Roman"/>
          <w:b/>
          <w:i w:val="false"/>
          <w:color w:val="000000"/>
        </w:rPr>
        <w:t xml:space="preserve"> 2020 жылға арналған Белағаш ауылдық округінің бюджеті</w:t>
      </w:r>
    </w:p>
    <w:bookmarkEnd w:id="475"/>
    <w:p>
      <w:pPr>
        <w:spacing w:after="0"/>
        <w:ind w:left="0"/>
        <w:jc w:val="both"/>
      </w:pPr>
      <w:r>
        <w:rPr>
          <w:rFonts w:ascii="Times New Roman"/>
          <w:b w:val="false"/>
          <w:i w:val="false"/>
          <w:color w:val="ff0000"/>
          <w:sz w:val="28"/>
        </w:rPr>
        <w:t xml:space="preserve">
      Ескерту. 40- қосымша жаңа редакцияда - Қарағанды облысы Бұқар жырау аудандық мәслихатының 03.12.2020 </w:t>
      </w:r>
      <w:r>
        <w:rPr>
          <w:rFonts w:ascii="Times New Roman"/>
          <w:b w:val="false"/>
          <w:i w:val="false"/>
          <w:color w:val="ff0000"/>
          <w:sz w:val="28"/>
        </w:rPr>
        <w:t xml:space="preserve">№ 4 </w:t>
      </w:r>
      <w:r>
        <w:rPr>
          <w:rFonts w:ascii="Times New Roman"/>
          <w:b w:val="false"/>
          <w:i w:val="false"/>
          <w:color w:val="ff0000"/>
          <w:sz w:val="28"/>
        </w:rPr>
        <w:t>(01.01.2020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41 қосымша</w:t>
            </w:r>
          </w:p>
        </w:tc>
      </w:tr>
    </w:tbl>
    <w:bookmarkStart w:name="z556" w:id="476"/>
    <w:p>
      <w:pPr>
        <w:spacing w:after="0"/>
        <w:ind w:left="0"/>
        <w:jc w:val="left"/>
      </w:pPr>
      <w:r>
        <w:rPr>
          <w:rFonts w:ascii="Times New Roman"/>
          <w:b/>
          <w:i w:val="false"/>
          <w:color w:val="000000"/>
        </w:rPr>
        <w:t xml:space="preserve"> 2021 жылға арналған Белағаш ауылдық округінің бюджеті</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42 қосымша</w:t>
            </w:r>
          </w:p>
        </w:tc>
      </w:tr>
    </w:tbl>
    <w:bookmarkStart w:name="z558" w:id="477"/>
    <w:p>
      <w:pPr>
        <w:spacing w:after="0"/>
        <w:ind w:left="0"/>
        <w:jc w:val="left"/>
      </w:pPr>
      <w:r>
        <w:rPr>
          <w:rFonts w:ascii="Times New Roman"/>
          <w:b/>
          <w:i w:val="false"/>
          <w:color w:val="000000"/>
        </w:rPr>
        <w:t xml:space="preserve"> 2022 жылға арналған Белағаш ауылдық округінің бюджеті</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43 қосымша</w:t>
            </w:r>
          </w:p>
        </w:tc>
      </w:tr>
    </w:tbl>
    <w:bookmarkStart w:name="z560" w:id="478"/>
    <w:p>
      <w:pPr>
        <w:spacing w:after="0"/>
        <w:ind w:left="0"/>
        <w:jc w:val="left"/>
      </w:pPr>
      <w:r>
        <w:rPr>
          <w:rFonts w:ascii="Times New Roman"/>
          <w:b/>
          <w:i w:val="false"/>
          <w:color w:val="000000"/>
        </w:rPr>
        <w:t xml:space="preserve"> 2020 жылға арналған Қызылқайың ауылдық округінің бюджеті</w:t>
      </w:r>
    </w:p>
    <w:bookmarkEnd w:id="478"/>
    <w:p>
      <w:pPr>
        <w:spacing w:after="0"/>
        <w:ind w:left="0"/>
        <w:jc w:val="both"/>
      </w:pPr>
      <w:r>
        <w:rPr>
          <w:rFonts w:ascii="Times New Roman"/>
          <w:b w:val="false"/>
          <w:i w:val="false"/>
          <w:color w:val="ff0000"/>
          <w:sz w:val="28"/>
        </w:rPr>
        <w:t xml:space="preserve">
      Ескерту. 43- қосымша жаңа редакцияда - Қарағанды облысы Бұқар жырау аудандық мәслихатының 03.12.2020 </w:t>
      </w:r>
      <w:r>
        <w:rPr>
          <w:rFonts w:ascii="Times New Roman"/>
          <w:b w:val="false"/>
          <w:i w:val="false"/>
          <w:color w:val="ff0000"/>
          <w:sz w:val="28"/>
        </w:rPr>
        <w:t xml:space="preserve">№ 4 </w:t>
      </w:r>
      <w:r>
        <w:rPr>
          <w:rFonts w:ascii="Times New Roman"/>
          <w:b w:val="false"/>
          <w:i w:val="false"/>
          <w:color w:val="ff0000"/>
          <w:sz w:val="28"/>
        </w:rPr>
        <w:t>(01.01.2020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44 қосымша</w:t>
            </w:r>
          </w:p>
        </w:tc>
      </w:tr>
    </w:tbl>
    <w:bookmarkStart w:name="z562" w:id="479"/>
    <w:p>
      <w:pPr>
        <w:spacing w:after="0"/>
        <w:ind w:left="0"/>
        <w:jc w:val="left"/>
      </w:pPr>
      <w:r>
        <w:rPr>
          <w:rFonts w:ascii="Times New Roman"/>
          <w:b/>
          <w:i w:val="false"/>
          <w:color w:val="000000"/>
        </w:rPr>
        <w:t xml:space="preserve"> 2021 жылға арналған Қызылқайың ауылдық округінің бюджеті</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45 қосымша</w:t>
            </w:r>
          </w:p>
        </w:tc>
      </w:tr>
    </w:tbl>
    <w:bookmarkStart w:name="z564" w:id="480"/>
    <w:p>
      <w:pPr>
        <w:spacing w:after="0"/>
        <w:ind w:left="0"/>
        <w:jc w:val="left"/>
      </w:pPr>
      <w:r>
        <w:rPr>
          <w:rFonts w:ascii="Times New Roman"/>
          <w:b/>
          <w:i w:val="false"/>
          <w:color w:val="000000"/>
        </w:rPr>
        <w:t xml:space="preserve"> 2022 жылға арналған Қызылқайың ауылдық округінің бюджеті</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46 қосымша</w:t>
            </w:r>
          </w:p>
        </w:tc>
      </w:tr>
    </w:tbl>
    <w:bookmarkStart w:name="z566" w:id="481"/>
    <w:p>
      <w:pPr>
        <w:spacing w:after="0"/>
        <w:ind w:left="0"/>
        <w:jc w:val="left"/>
      </w:pPr>
      <w:r>
        <w:rPr>
          <w:rFonts w:ascii="Times New Roman"/>
          <w:b/>
          <w:i w:val="false"/>
          <w:color w:val="000000"/>
        </w:rPr>
        <w:t xml:space="preserve"> 2020 жылға арналған Ботақара ауылының бюджеті</w:t>
      </w:r>
    </w:p>
    <w:bookmarkEnd w:id="481"/>
    <w:p>
      <w:pPr>
        <w:spacing w:after="0"/>
        <w:ind w:left="0"/>
        <w:jc w:val="both"/>
      </w:pPr>
      <w:r>
        <w:rPr>
          <w:rFonts w:ascii="Times New Roman"/>
          <w:b w:val="false"/>
          <w:i w:val="false"/>
          <w:color w:val="ff0000"/>
          <w:sz w:val="28"/>
        </w:rPr>
        <w:t xml:space="preserve">
      Ескерту. 46-қосымша жаңа редакцияда - Қарағанды облысы Бұқар жырау аудандық мәслихатының 03.12.2020 </w:t>
      </w:r>
      <w:r>
        <w:rPr>
          <w:rFonts w:ascii="Times New Roman"/>
          <w:b w:val="false"/>
          <w:i w:val="false"/>
          <w:color w:val="ff0000"/>
          <w:sz w:val="28"/>
        </w:rPr>
        <w:t xml:space="preserve">№ 4 </w:t>
      </w:r>
      <w:r>
        <w:rPr>
          <w:rFonts w:ascii="Times New Roman"/>
          <w:b w:val="false"/>
          <w:i w:val="false"/>
          <w:color w:val="ff0000"/>
          <w:sz w:val="28"/>
        </w:rPr>
        <w:t>(01.01.2020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47 қосымша</w:t>
            </w:r>
          </w:p>
        </w:tc>
      </w:tr>
    </w:tbl>
    <w:bookmarkStart w:name="z568" w:id="482"/>
    <w:p>
      <w:pPr>
        <w:spacing w:after="0"/>
        <w:ind w:left="0"/>
        <w:jc w:val="left"/>
      </w:pPr>
      <w:r>
        <w:rPr>
          <w:rFonts w:ascii="Times New Roman"/>
          <w:b/>
          <w:i w:val="false"/>
          <w:color w:val="000000"/>
        </w:rPr>
        <w:t xml:space="preserve"> 2021 жылға арналған Ботақара ауылының бюджеті</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48 қосымша</w:t>
            </w:r>
          </w:p>
        </w:tc>
      </w:tr>
    </w:tbl>
    <w:bookmarkStart w:name="z570" w:id="483"/>
    <w:p>
      <w:pPr>
        <w:spacing w:after="0"/>
        <w:ind w:left="0"/>
        <w:jc w:val="left"/>
      </w:pPr>
      <w:r>
        <w:rPr>
          <w:rFonts w:ascii="Times New Roman"/>
          <w:b/>
          <w:i w:val="false"/>
          <w:color w:val="000000"/>
        </w:rPr>
        <w:t xml:space="preserve"> 2022 жылға арналған Ботақара ауылының бюджеті</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49 қосымша</w:t>
            </w:r>
          </w:p>
        </w:tc>
      </w:tr>
    </w:tbl>
    <w:bookmarkStart w:name="z572" w:id="484"/>
    <w:p>
      <w:pPr>
        <w:spacing w:after="0"/>
        <w:ind w:left="0"/>
        <w:jc w:val="left"/>
      </w:pPr>
      <w:r>
        <w:rPr>
          <w:rFonts w:ascii="Times New Roman"/>
          <w:b/>
          <w:i w:val="false"/>
          <w:color w:val="000000"/>
        </w:rPr>
        <w:t xml:space="preserve"> 2020 жылға арналған Бұқар жырау ауылдық округінің бюджеті</w:t>
      </w:r>
    </w:p>
    <w:bookmarkEnd w:id="484"/>
    <w:p>
      <w:pPr>
        <w:spacing w:after="0"/>
        <w:ind w:left="0"/>
        <w:jc w:val="both"/>
      </w:pPr>
      <w:r>
        <w:rPr>
          <w:rFonts w:ascii="Times New Roman"/>
          <w:b w:val="false"/>
          <w:i w:val="false"/>
          <w:color w:val="ff0000"/>
          <w:sz w:val="28"/>
        </w:rPr>
        <w:t xml:space="preserve">
      Ескерту. 49- қосымша жаңа редакцияда - Қарағанды облысы Бұқар жырау аудандық мәслихатының 03.12.2020 </w:t>
      </w:r>
      <w:r>
        <w:rPr>
          <w:rFonts w:ascii="Times New Roman"/>
          <w:b w:val="false"/>
          <w:i w:val="false"/>
          <w:color w:val="ff0000"/>
          <w:sz w:val="28"/>
        </w:rPr>
        <w:t xml:space="preserve">№ 4 </w:t>
      </w:r>
      <w:r>
        <w:rPr>
          <w:rFonts w:ascii="Times New Roman"/>
          <w:b w:val="false"/>
          <w:i w:val="false"/>
          <w:color w:val="ff0000"/>
          <w:sz w:val="28"/>
        </w:rPr>
        <w:t>(01.01.2020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50 қосымша</w:t>
            </w:r>
          </w:p>
        </w:tc>
      </w:tr>
    </w:tbl>
    <w:bookmarkStart w:name="z574" w:id="485"/>
    <w:p>
      <w:pPr>
        <w:spacing w:after="0"/>
        <w:ind w:left="0"/>
        <w:jc w:val="left"/>
      </w:pPr>
      <w:r>
        <w:rPr>
          <w:rFonts w:ascii="Times New Roman"/>
          <w:b/>
          <w:i w:val="false"/>
          <w:color w:val="000000"/>
        </w:rPr>
        <w:t xml:space="preserve"> 2021 жылға арналған Бұқар жырау ауылдық округінің бюджеті</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51 қосымша</w:t>
            </w:r>
          </w:p>
        </w:tc>
      </w:tr>
    </w:tbl>
    <w:bookmarkStart w:name="z576" w:id="486"/>
    <w:p>
      <w:pPr>
        <w:spacing w:after="0"/>
        <w:ind w:left="0"/>
        <w:jc w:val="left"/>
      </w:pPr>
      <w:r>
        <w:rPr>
          <w:rFonts w:ascii="Times New Roman"/>
          <w:b/>
          <w:i w:val="false"/>
          <w:color w:val="000000"/>
        </w:rPr>
        <w:t xml:space="preserve"> 2022 жылға арналған Бұқар жырау ауылдық округінің бюджеті</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52 қосымша</w:t>
            </w:r>
          </w:p>
        </w:tc>
      </w:tr>
    </w:tbl>
    <w:bookmarkStart w:name="z578" w:id="487"/>
    <w:p>
      <w:pPr>
        <w:spacing w:after="0"/>
        <w:ind w:left="0"/>
        <w:jc w:val="left"/>
      </w:pPr>
      <w:r>
        <w:rPr>
          <w:rFonts w:ascii="Times New Roman"/>
          <w:b/>
          <w:i w:val="false"/>
          <w:color w:val="000000"/>
        </w:rPr>
        <w:t xml:space="preserve"> 2020 жылға арналған Гагарин ауылдық округінің бюджеті</w:t>
      </w:r>
    </w:p>
    <w:bookmarkEnd w:id="487"/>
    <w:p>
      <w:pPr>
        <w:spacing w:after="0"/>
        <w:ind w:left="0"/>
        <w:jc w:val="both"/>
      </w:pPr>
      <w:r>
        <w:rPr>
          <w:rFonts w:ascii="Times New Roman"/>
          <w:b w:val="false"/>
          <w:i w:val="false"/>
          <w:color w:val="ff0000"/>
          <w:sz w:val="28"/>
        </w:rPr>
        <w:t xml:space="preserve">
      Ескерту. 52- қосымша жаңа редакцияда - Қарағанды облысы Бұқар жырау аудандық мәслихатының 03.12.2020 </w:t>
      </w:r>
      <w:r>
        <w:rPr>
          <w:rFonts w:ascii="Times New Roman"/>
          <w:b w:val="false"/>
          <w:i w:val="false"/>
          <w:color w:val="ff0000"/>
          <w:sz w:val="28"/>
        </w:rPr>
        <w:t xml:space="preserve">№ 4 </w:t>
      </w:r>
      <w:r>
        <w:rPr>
          <w:rFonts w:ascii="Times New Roman"/>
          <w:b w:val="false"/>
          <w:i w:val="false"/>
          <w:color w:val="ff0000"/>
          <w:sz w:val="28"/>
        </w:rPr>
        <w:t>(01.01.2020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53 қосымша</w:t>
            </w:r>
          </w:p>
        </w:tc>
      </w:tr>
    </w:tbl>
    <w:bookmarkStart w:name="z580" w:id="488"/>
    <w:p>
      <w:pPr>
        <w:spacing w:after="0"/>
        <w:ind w:left="0"/>
        <w:jc w:val="left"/>
      </w:pPr>
      <w:r>
        <w:rPr>
          <w:rFonts w:ascii="Times New Roman"/>
          <w:b/>
          <w:i w:val="false"/>
          <w:color w:val="000000"/>
        </w:rPr>
        <w:t xml:space="preserve"> 2021 жылға арналған Гагарин ауылдық округінің бюджеті</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54 қосымша</w:t>
            </w:r>
          </w:p>
        </w:tc>
      </w:tr>
    </w:tbl>
    <w:bookmarkStart w:name="z582" w:id="489"/>
    <w:p>
      <w:pPr>
        <w:spacing w:after="0"/>
        <w:ind w:left="0"/>
        <w:jc w:val="left"/>
      </w:pPr>
      <w:r>
        <w:rPr>
          <w:rFonts w:ascii="Times New Roman"/>
          <w:b/>
          <w:i w:val="false"/>
          <w:color w:val="000000"/>
        </w:rPr>
        <w:t xml:space="preserve"> 2022 жылға арналған Гагарин ауылдық округінің бюджеті</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55 қосымша</w:t>
            </w:r>
          </w:p>
        </w:tc>
      </w:tr>
    </w:tbl>
    <w:bookmarkStart w:name="z584" w:id="490"/>
    <w:p>
      <w:pPr>
        <w:spacing w:after="0"/>
        <w:ind w:left="0"/>
        <w:jc w:val="left"/>
      </w:pPr>
      <w:r>
        <w:rPr>
          <w:rFonts w:ascii="Times New Roman"/>
          <w:b/>
          <w:i w:val="false"/>
          <w:color w:val="000000"/>
        </w:rPr>
        <w:t xml:space="preserve"> 2020 жылға арналған Қаражар ауылдық округінің бюджеті</w:t>
      </w:r>
    </w:p>
    <w:bookmarkEnd w:id="490"/>
    <w:p>
      <w:pPr>
        <w:spacing w:after="0"/>
        <w:ind w:left="0"/>
        <w:jc w:val="both"/>
      </w:pPr>
      <w:r>
        <w:rPr>
          <w:rFonts w:ascii="Times New Roman"/>
          <w:b w:val="false"/>
          <w:i w:val="false"/>
          <w:color w:val="ff0000"/>
          <w:sz w:val="28"/>
        </w:rPr>
        <w:t xml:space="preserve">
      Ескерту. 55- қосымша жаңа редакцияда - Қарағанды облысы Бұқар жырау аудандық мәслихатының 03.12.2020 </w:t>
      </w:r>
      <w:r>
        <w:rPr>
          <w:rFonts w:ascii="Times New Roman"/>
          <w:b w:val="false"/>
          <w:i w:val="false"/>
          <w:color w:val="ff0000"/>
          <w:sz w:val="28"/>
        </w:rPr>
        <w:t xml:space="preserve">№ 4 </w:t>
      </w:r>
      <w:r>
        <w:rPr>
          <w:rFonts w:ascii="Times New Roman"/>
          <w:b w:val="false"/>
          <w:i w:val="false"/>
          <w:color w:val="ff0000"/>
          <w:sz w:val="28"/>
        </w:rPr>
        <w:t>(01.01.2020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56 қосымша</w:t>
            </w:r>
          </w:p>
        </w:tc>
      </w:tr>
    </w:tbl>
    <w:bookmarkStart w:name="z586" w:id="491"/>
    <w:p>
      <w:pPr>
        <w:spacing w:after="0"/>
        <w:ind w:left="0"/>
        <w:jc w:val="left"/>
      </w:pPr>
      <w:r>
        <w:rPr>
          <w:rFonts w:ascii="Times New Roman"/>
          <w:b/>
          <w:i w:val="false"/>
          <w:color w:val="000000"/>
        </w:rPr>
        <w:t xml:space="preserve"> 2021 жылға арналған Қаражар ауылдық округінің бюджеті</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57 қосымша</w:t>
            </w:r>
          </w:p>
        </w:tc>
      </w:tr>
    </w:tbl>
    <w:bookmarkStart w:name="z588" w:id="492"/>
    <w:p>
      <w:pPr>
        <w:spacing w:after="0"/>
        <w:ind w:left="0"/>
        <w:jc w:val="left"/>
      </w:pPr>
      <w:r>
        <w:rPr>
          <w:rFonts w:ascii="Times New Roman"/>
          <w:b/>
          <w:i w:val="false"/>
          <w:color w:val="000000"/>
        </w:rPr>
        <w:t xml:space="preserve"> 2022 жылға арналған Қаражар ауылдық округінің бюджеті</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58 қосымша</w:t>
            </w:r>
          </w:p>
        </w:tc>
      </w:tr>
    </w:tbl>
    <w:bookmarkStart w:name="z590" w:id="493"/>
    <w:p>
      <w:pPr>
        <w:spacing w:after="0"/>
        <w:ind w:left="0"/>
        <w:jc w:val="left"/>
      </w:pPr>
      <w:r>
        <w:rPr>
          <w:rFonts w:ascii="Times New Roman"/>
          <w:b/>
          <w:i w:val="false"/>
          <w:color w:val="000000"/>
        </w:rPr>
        <w:t xml:space="preserve"> 2020 жылға арналған Қарақұдық ауылының бюджеті</w:t>
      </w:r>
    </w:p>
    <w:bookmarkEnd w:id="493"/>
    <w:p>
      <w:pPr>
        <w:spacing w:after="0"/>
        <w:ind w:left="0"/>
        <w:jc w:val="both"/>
      </w:pPr>
      <w:r>
        <w:rPr>
          <w:rFonts w:ascii="Times New Roman"/>
          <w:b w:val="false"/>
          <w:i w:val="false"/>
          <w:color w:val="ff0000"/>
          <w:sz w:val="28"/>
        </w:rPr>
        <w:t xml:space="preserve">
      Ескерту. 58- қосымша жаңа редакцияда - Қарағанды облысы Бұқар жырау аудандық мәслихатының 03.12.2020 </w:t>
      </w:r>
      <w:r>
        <w:rPr>
          <w:rFonts w:ascii="Times New Roman"/>
          <w:b w:val="false"/>
          <w:i w:val="false"/>
          <w:color w:val="ff0000"/>
          <w:sz w:val="28"/>
        </w:rPr>
        <w:t xml:space="preserve">№ 4 </w:t>
      </w:r>
      <w:r>
        <w:rPr>
          <w:rFonts w:ascii="Times New Roman"/>
          <w:b w:val="false"/>
          <w:i w:val="false"/>
          <w:color w:val="ff0000"/>
          <w:sz w:val="28"/>
        </w:rPr>
        <w:t>(01.01.2020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59 қосымша</w:t>
            </w:r>
          </w:p>
        </w:tc>
      </w:tr>
    </w:tbl>
    <w:bookmarkStart w:name="z592" w:id="494"/>
    <w:p>
      <w:pPr>
        <w:spacing w:after="0"/>
        <w:ind w:left="0"/>
        <w:jc w:val="left"/>
      </w:pPr>
      <w:r>
        <w:rPr>
          <w:rFonts w:ascii="Times New Roman"/>
          <w:b/>
          <w:i w:val="false"/>
          <w:color w:val="000000"/>
        </w:rPr>
        <w:t xml:space="preserve"> 2021 жылға арналған Қарақұдық ауылының бюджеті</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60 қосымша</w:t>
            </w:r>
          </w:p>
        </w:tc>
      </w:tr>
    </w:tbl>
    <w:bookmarkStart w:name="z594" w:id="495"/>
    <w:p>
      <w:pPr>
        <w:spacing w:after="0"/>
        <w:ind w:left="0"/>
        <w:jc w:val="left"/>
      </w:pPr>
      <w:r>
        <w:rPr>
          <w:rFonts w:ascii="Times New Roman"/>
          <w:b/>
          <w:i w:val="false"/>
          <w:color w:val="000000"/>
        </w:rPr>
        <w:t xml:space="preserve"> 2022 жылға арналған Қарақұдық ауылының бюджеті</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61 қосымша</w:t>
            </w:r>
          </w:p>
        </w:tc>
      </w:tr>
    </w:tbl>
    <w:bookmarkStart w:name="z596" w:id="496"/>
    <w:p>
      <w:pPr>
        <w:spacing w:after="0"/>
        <w:ind w:left="0"/>
        <w:jc w:val="left"/>
      </w:pPr>
      <w:r>
        <w:rPr>
          <w:rFonts w:ascii="Times New Roman"/>
          <w:b/>
          <w:i w:val="false"/>
          <w:color w:val="000000"/>
        </w:rPr>
        <w:t xml:space="preserve"> 2020 жылға арналған Жанаталап ауылының бюджеті</w:t>
      </w:r>
    </w:p>
    <w:bookmarkEnd w:id="496"/>
    <w:p>
      <w:pPr>
        <w:spacing w:after="0"/>
        <w:ind w:left="0"/>
        <w:jc w:val="both"/>
      </w:pPr>
      <w:r>
        <w:rPr>
          <w:rFonts w:ascii="Times New Roman"/>
          <w:b w:val="false"/>
          <w:i w:val="false"/>
          <w:color w:val="ff0000"/>
          <w:sz w:val="28"/>
        </w:rPr>
        <w:t xml:space="preserve">
      Ескерту. 61- қосымша жаңа редакцияда - Қарағанды облысы Бұқар жырау аудандық мәслихатының 03.12.2020 </w:t>
      </w:r>
      <w:r>
        <w:rPr>
          <w:rFonts w:ascii="Times New Roman"/>
          <w:b w:val="false"/>
          <w:i w:val="false"/>
          <w:color w:val="ff0000"/>
          <w:sz w:val="28"/>
        </w:rPr>
        <w:t xml:space="preserve">№ 4 </w:t>
      </w:r>
      <w:r>
        <w:rPr>
          <w:rFonts w:ascii="Times New Roman"/>
          <w:b w:val="false"/>
          <w:i w:val="false"/>
          <w:color w:val="ff0000"/>
          <w:sz w:val="28"/>
        </w:rPr>
        <w:t>(01.01.2020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62 қосымша</w:t>
            </w:r>
          </w:p>
        </w:tc>
      </w:tr>
    </w:tbl>
    <w:bookmarkStart w:name="z598" w:id="497"/>
    <w:p>
      <w:pPr>
        <w:spacing w:after="0"/>
        <w:ind w:left="0"/>
        <w:jc w:val="left"/>
      </w:pPr>
      <w:r>
        <w:rPr>
          <w:rFonts w:ascii="Times New Roman"/>
          <w:b/>
          <w:i w:val="false"/>
          <w:color w:val="000000"/>
        </w:rPr>
        <w:t xml:space="preserve"> 2021 жылға арналған Жанаталап ауылының бюджеті</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63 қосымша</w:t>
            </w:r>
          </w:p>
        </w:tc>
      </w:tr>
    </w:tbl>
    <w:bookmarkStart w:name="z600" w:id="498"/>
    <w:p>
      <w:pPr>
        <w:spacing w:after="0"/>
        <w:ind w:left="0"/>
        <w:jc w:val="left"/>
      </w:pPr>
      <w:r>
        <w:rPr>
          <w:rFonts w:ascii="Times New Roman"/>
          <w:b/>
          <w:i w:val="false"/>
          <w:color w:val="000000"/>
        </w:rPr>
        <w:t xml:space="preserve"> 2022 жылға арналған Жанаталап ауылының бюджеті</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64 қосымша</w:t>
            </w:r>
          </w:p>
        </w:tc>
      </w:tr>
    </w:tbl>
    <w:bookmarkStart w:name="z602" w:id="499"/>
    <w:p>
      <w:pPr>
        <w:spacing w:after="0"/>
        <w:ind w:left="0"/>
        <w:jc w:val="left"/>
      </w:pPr>
      <w:r>
        <w:rPr>
          <w:rFonts w:ascii="Times New Roman"/>
          <w:b/>
          <w:i w:val="false"/>
          <w:color w:val="000000"/>
        </w:rPr>
        <w:t xml:space="preserve"> 2020 жылға арналған Тұзды ауылдық округінің бюджеті</w:t>
      </w:r>
    </w:p>
    <w:bookmarkEnd w:id="499"/>
    <w:p>
      <w:pPr>
        <w:spacing w:after="0"/>
        <w:ind w:left="0"/>
        <w:jc w:val="both"/>
      </w:pPr>
      <w:r>
        <w:rPr>
          <w:rFonts w:ascii="Times New Roman"/>
          <w:b w:val="false"/>
          <w:i w:val="false"/>
          <w:color w:val="ff0000"/>
          <w:sz w:val="28"/>
        </w:rPr>
        <w:t xml:space="preserve">
      Ескерту. 64- қосымша жаңа редакцияда - Қарағанды облысы Бұқар жырау аудандық мәслихатының 03.12.2020 </w:t>
      </w:r>
      <w:r>
        <w:rPr>
          <w:rFonts w:ascii="Times New Roman"/>
          <w:b w:val="false"/>
          <w:i w:val="false"/>
          <w:color w:val="ff0000"/>
          <w:sz w:val="28"/>
        </w:rPr>
        <w:t xml:space="preserve">№ 4 </w:t>
      </w:r>
      <w:r>
        <w:rPr>
          <w:rFonts w:ascii="Times New Roman"/>
          <w:b w:val="false"/>
          <w:i w:val="false"/>
          <w:color w:val="ff0000"/>
          <w:sz w:val="28"/>
        </w:rPr>
        <w:t>(01.01.2020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65 қосымша</w:t>
            </w:r>
          </w:p>
        </w:tc>
      </w:tr>
    </w:tbl>
    <w:bookmarkStart w:name="z604" w:id="500"/>
    <w:p>
      <w:pPr>
        <w:spacing w:after="0"/>
        <w:ind w:left="0"/>
        <w:jc w:val="left"/>
      </w:pPr>
      <w:r>
        <w:rPr>
          <w:rFonts w:ascii="Times New Roman"/>
          <w:b/>
          <w:i w:val="false"/>
          <w:color w:val="000000"/>
        </w:rPr>
        <w:t xml:space="preserve"> 2021 жылға арналған Тұзды ауылдық округінің бюджеті</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66 қосымша</w:t>
            </w:r>
          </w:p>
        </w:tc>
      </w:tr>
    </w:tbl>
    <w:bookmarkStart w:name="z606" w:id="501"/>
    <w:p>
      <w:pPr>
        <w:spacing w:after="0"/>
        <w:ind w:left="0"/>
        <w:jc w:val="left"/>
      </w:pPr>
      <w:r>
        <w:rPr>
          <w:rFonts w:ascii="Times New Roman"/>
          <w:b/>
          <w:i w:val="false"/>
          <w:color w:val="000000"/>
        </w:rPr>
        <w:t xml:space="preserve"> 2022 жылға арналған Тұзды ауылдық округінің бюджеті</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67 қосымша</w:t>
            </w:r>
          </w:p>
        </w:tc>
      </w:tr>
    </w:tbl>
    <w:bookmarkStart w:name="z608" w:id="502"/>
    <w:p>
      <w:pPr>
        <w:spacing w:after="0"/>
        <w:ind w:left="0"/>
        <w:jc w:val="left"/>
      </w:pPr>
      <w:r>
        <w:rPr>
          <w:rFonts w:ascii="Times New Roman"/>
          <w:b/>
          <w:i w:val="false"/>
          <w:color w:val="000000"/>
        </w:rPr>
        <w:t xml:space="preserve"> 2020 жылға арналған Жаңаөзен ауылдық округінің бюджеті</w:t>
      </w:r>
    </w:p>
    <w:bookmarkEnd w:id="502"/>
    <w:p>
      <w:pPr>
        <w:spacing w:after="0"/>
        <w:ind w:left="0"/>
        <w:jc w:val="both"/>
      </w:pPr>
      <w:r>
        <w:rPr>
          <w:rFonts w:ascii="Times New Roman"/>
          <w:b w:val="false"/>
          <w:i w:val="false"/>
          <w:color w:val="ff0000"/>
          <w:sz w:val="28"/>
        </w:rPr>
        <w:t xml:space="preserve">
      Ескерту. 67- қосымша жаңа редакцияда - Қарағанды облысы Бұқар жырау аудандық мәслихатының 03.12.2020 </w:t>
      </w:r>
      <w:r>
        <w:rPr>
          <w:rFonts w:ascii="Times New Roman"/>
          <w:b w:val="false"/>
          <w:i w:val="false"/>
          <w:color w:val="ff0000"/>
          <w:sz w:val="28"/>
        </w:rPr>
        <w:t xml:space="preserve">№ 4 </w:t>
      </w:r>
      <w:r>
        <w:rPr>
          <w:rFonts w:ascii="Times New Roman"/>
          <w:b w:val="false"/>
          <w:i w:val="false"/>
          <w:color w:val="ff0000"/>
          <w:sz w:val="28"/>
        </w:rPr>
        <w:t>(01.01.2020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68 қосымша</w:t>
            </w:r>
          </w:p>
        </w:tc>
      </w:tr>
    </w:tbl>
    <w:bookmarkStart w:name="z610" w:id="503"/>
    <w:p>
      <w:pPr>
        <w:spacing w:after="0"/>
        <w:ind w:left="0"/>
        <w:jc w:val="left"/>
      </w:pPr>
      <w:r>
        <w:rPr>
          <w:rFonts w:ascii="Times New Roman"/>
          <w:b/>
          <w:i w:val="false"/>
          <w:color w:val="000000"/>
        </w:rPr>
        <w:t xml:space="preserve"> 2021 жылға арналған Жаңаөзен ауылдық округінің бюджеті</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69 қосымша</w:t>
            </w:r>
          </w:p>
        </w:tc>
      </w:tr>
    </w:tbl>
    <w:bookmarkStart w:name="z612" w:id="504"/>
    <w:p>
      <w:pPr>
        <w:spacing w:after="0"/>
        <w:ind w:left="0"/>
        <w:jc w:val="left"/>
      </w:pPr>
      <w:r>
        <w:rPr>
          <w:rFonts w:ascii="Times New Roman"/>
          <w:b/>
          <w:i w:val="false"/>
          <w:color w:val="000000"/>
        </w:rPr>
        <w:t xml:space="preserve"> 2022 жылға арналған Жаңаөзен ауылдық округінің бюджеті</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70 қосымша</w:t>
            </w:r>
          </w:p>
        </w:tc>
      </w:tr>
    </w:tbl>
    <w:bookmarkStart w:name="z614" w:id="505"/>
    <w:p>
      <w:pPr>
        <w:spacing w:after="0"/>
        <w:ind w:left="0"/>
        <w:jc w:val="left"/>
      </w:pPr>
      <w:r>
        <w:rPr>
          <w:rFonts w:ascii="Times New Roman"/>
          <w:b/>
          <w:i w:val="false"/>
          <w:color w:val="000000"/>
        </w:rPr>
        <w:t xml:space="preserve"> 2020 жылға арналған Самарканд ауылдық округінің бюджеті</w:t>
      </w:r>
    </w:p>
    <w:bookmarkEnd w:id="505"/>
    <w:p>
      <w:pPr>
        <w:spacing w:after="0"/>
        <w:ind w:left="0"/>
        <w:jc w:val="both"/>
      </w:pPr>
      <w:r>
        <w:rPr>
          <w:rFonts w:ascii="Times New Roman"/>
          <w:b w:val="false"/>
          <w:i w:val="false"/>
          <w:color w:val="ff0000"/>
          <w:sz w:val="28"/>
        </w:rPr>
        <w:t xml:space="preserve">
      Ескерту. 70- қосымша жаңа редакцияда - Қарағанды облысы Бұқар жырау аудандық мәслихатының 03.12.2020 </w:t>
      </w:r>
      <w:r>
        <w:rPr>
          <w:rFonts w:ascii="Times New Roman"/>
          <w:b w:val="false"/>
          <w:i w:val="false"/>
          <w:color w:val="ff0000"/>
          <w:sz w:val="28"/>
        </w:rPr>
        <w:t xml:space="preserve">№ 4 </w:t>
      </w:r>
      <w:r>
        <w:rPr>
          <w:rFonts w:ascii="Times New Roman"/>
          <w:b w:val="false"/>
          <w:i w:val="false"/>
          <w:color w:val="ff0000"/>
          <w:sz w:val="28"/>
        </w:rPr>
        <w:t>(01.01.2020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71 қосымша</w:t>
            </w:r>
          </w:p>
        </w:tc>
      </w:tr>
    </w:tbl>
    <w:bookmarkStart w:name="z616" w:id="506"/>
    <w:p>
      <w:pPr>
        <w:spacing w:after="0"/>
        <w:ind w:left="0"/>
        <w:jc w:val="left"/>
      </w:pPr>
      <w:r>
        <w:rPr>
          <w:rFonts w:ascii="Times New Roman"/>
          <w:b/>
          <w:i w:val="false"/>
          <w:color w:val="000000"/>
        </w:rPr>
        <w:t xml:space="preserve"> 2021 жылға арналған Самарканд ауылдық округінің бюджеті</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72 қосымша</w:t>
            </w:r>
          </w:p>
        </w:tc>
      </w:tr>
    </w:tbl>
    <w:bookmarkStart w:name="z618" w:id="507"/>
    <w:p>
      <w:pPr>
        <w:spacing w:after="0"/>
        <w:ind w:left="0"/>
        <w:jc w:val="left"/>
      </w:pPr>
      <w:r>
        <w:rPr>
          <w:rFonts w:ascii="Times New Roman"/>
          <w:b/>
          <w:i w:val="false"/>
          <w:color w:val="000000"/>
        </w:rPr>
        <w:t xml:space="preserve"> 2022 жылға арналған Самарканд ауылдық округінің бюджеті</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73 қосымша</w:t>
            </w:r>
          </w:p>
        </w:tc>
      </w:tr>
    </w:tbl>
    <w:bookmarkStart w:name="z620" w:id="508"/>
    <w:p>
      <w:pPr>
        <w:spacing w:after="0"/>
        <w:ind w:left="0"/>
        <w:jc w:val="left"/>
      </w:pPr>
      <w:r>
        <w:rPr>
          <w:rFonts w:ascii="Times New Roman"/>
          <w:b/>
          <w:i w:val="false"/>
          <w:color w:val="000000"/>
        </w:rPr>
        <w:t xml:space="preserve"> 2020 жылға арналған Суықсу ауылының бюджеті</w:t>
      </w:r>
    </w:p>
    <w:bookmarkEnd w:id="508"/>
    <w:p>
      <w:pPr>
        <w:spacing w:after="0"/>
        <w:ind w:left="0"/>
        <w:jc w:val="both"/>
      </w:pPr>
      <w:r>
        <w:rPr>
          <w:rFonts w:ascii="Times New Roman"/>
          <w:b w:val="false"/>
          <w:i w:val="false"/>
          <w:color w:val="ff0000"/>
          <w:sz w:val="28"/>
        </w:rPr>
        <w:t xml:space="preserve">
      Ескерту. 73- қосымша жаңа редакцияда - Қарағанды облысы Бұқар жырау аудандық мәслихатының 03.12.2020 </w:t>
      </w:r>
      <w:r>
        <w:rPr>
          <w:rFonts w:ascii="Times New Roman"/>
          <w:b w:val="false"/>
          <w:i w:val="false"/>
          <w:color w:val="ff0000"/>
          <w:sz w:val="28"/>
        </w:rPr>
        <w:t xml:space="preserve">№ 4 </w:t>
      </w:r>
      <w:r>
        <w:rPr>
          <w:rFonts w:ascii="Times New Roman"/>
          <w:b w:val="false"/>
          <w:i w:val="false"/>
          <w:color w:val="ff0000"/>
          <w:sz w:val="28"/>
        </w:rPr>
        <w:t>(01.01.2020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74 қосымша</w:t>
            </w:r>
          </w:p>
        </w:tc>
      </w:tr>
    </w:tbl>
    <w:bookmarkStart w:name="z622" w:id="509"/>
    <w:p>
      <w:pPr>
        <w:spacing w:after="0"/>
        <w:ind w:left="0"/>
        <w:jc w:val="left"/>
      </w:pPr>
      <w:r>
        <w:rPr>
          <w:rFonts w:ascii="Times New Roman"/>
          <w:b/>
          <w:i w:val="false"/>
          <w:color w:val="000000"/>
        </w:rPr>
        <w:t xml:space="preserve"> 2021 жылға арналған Суықсу ауылының бюджеті</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75 қосымша</w:t>
            </w:r>
          </w:p>
        </w:tc>
      </w:tr>
    </w:tbl>
    <w:bookmarkStart w:name="z624" w:id="510"/>
    <w:p>
      <w:pPr>
        <w:spacing w:after="0"/>
        <w:ind w:left="0"/>
        <w:jc w:val="left"/>
      </w:pPr>
      <w:r>
        <w:rPr>
          <w:rFonts w:ascii="Times New Roman"/>
          <w:b/>
          <w:i w:val="false"/>
          <w:color w:val="000000"/>
        </w:rPr>
        <w:t xml:space="preserve"> 2022 жылға арналған Суықсу ауылының бюджеті</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76 қосымша</w:t>
            </w:r>
          </w:p>
        </w:tc>
      </w:tr>
    </w:tbl>
    <w:bookmarkStart w:name="z626" w:id="511"/>
    <w:p>
      <w:pPr>
        <w:spacing w:after="0"/>
        <w:ind w:left="0"/>
        <w:jc w:val="left"/>
      </w:pPr>
      <w:r>
        <w:rPr>
          <w:rFonts w:ascii="Times New Roman"/>
          <w:b/>
          <w:i w:val="false"/>
          <w:color w:val="000000"/>
        </w:rPr>
        <w:t xml:space="preserve"> 2020 жылға арналған Тоғызқұдық ауылдық округінің бюджеті</w:t>
      </w:r>
    </w:p>
    <w:bookmarkEnd w:id="511"/>
    <w:p>
      <w:pPr>
        <w:spacing w:after="0"/>
        <w:ind w:left="0"/>
        <w:jc w:val="both"/>
      </w:pPr>
      <w:r>
        <w:rPr>
          <w:rFonts w:ascii="Times New Roman"/>
          <w:b w:val="false"/>
          <w:i w:val="false"/>
          <w:color w:val="ff0000"/>
          <w:sz w:val="28"/>
        </w:rPr>
        <w:t xml:space="preserve">
      Ескерту. 76- қосымша жаңа редакцияда - Қарағанды облысы Бұқар жырау аудандық мәслихатының 03.12.2020 </w:t>
      </w:r>
      <w:r>
        <w:rPr>
          <w:rFonts w:ascii="Times New Roman"/>
          <w:b w:val="false"/>
          <w:i w:val="false"/>
          <w:color w:val="ff0000"/>
          <w:sz w:val="28"/>
        </w:rPr>
        <w:t xml:space="preserve">№ 4 </w:t>
      </w:r>
      <w:r>
        <w:rPr>
          <w:rFonts w:ascii="Times New Roman"/>
          <w:b w:val="false"/>
          <w:i w:val="false"/>
          <w:color w:val="ff0000"/>
          <w:sz w:val="28"/>
        </w:rPr>
        <w:t>(01.01.2020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 4</w:t>
            </w:r>
            <w:r>
              <w:br/>
            </w:r>
            <w:r>
              <w:rPr>
                <w:rFonts w:ascii="Times New Roman"/>
                <w:b w:val="false"/>
                <w:i w:val="false"/>
                <w:color w:val="000000"/>
                <w:sz w:val="20"/>
              </w:rPr>
              <w:t>шешіміне</w:t>
            </w:r>
            <w:r>
              <w:br/>
            </w:r>
            <w:r>
              <w:rPr>
                <w:rFonts w:ascii="Times New Roman"/>
                <w:b w:val="false"/>
                <w:i w:val="false"/>
                <w:color w:val="000000"/>
                <w:sz w:val="20"/>
              </w:rPr>
              <w:t>77 қосымша</w:t>
            </w:r>
          </w:p>
        </w:tc>
      </w:tr>
    </w:tbl>
    <w:bookmarkStart w:name="z628" w:id="512"/>
    <w:p>
      <w:pPr>
        <w:spacing w:after="0"/>
        <w:ind w:left="0"/>
        <w:jc w:val="left"/>
      </w:pPr>
      <w:r>
        <w:rPr>
          <w:rFonts w:ascii="Times New Roman"/>
          <w:b/>
          <w:i w:val="false"/>
          <w:color w:val="000000"/>
        </w:rPr>
        <w:t xml:space="preserve"> 2021 жылға арналған Тоғызқұдық ауылдық округінің бюджеті</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78 қосымша</w:t>
            </w:r>
          </w:p>
        </w:tc>
      </w:tr>
    </w:tbl>
    <w:bookmarkStart w:name="z630" w:id="513"/>
    <w:p>
      <w:pPr>
        <w:spacing w:after="0"/>
        <w:ind w:left="0"/>
        <w:jc w:val="left"/>
      </w:pPr>
      <w:r>
        <w:rPr>
          <w:rFonts w:ascii="Times New Roman"/>
          <w:b/>
          <w:i w:val="false"/>
          <w:color w:val="000000"/>
        </w:rPr>
        <w:t xml:space="preserve"> 2022 жылға арналған Тоғызқұдық ауылдық округінің бюджеті</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79 қосымша</w:t>
            </w:r>
          </w:p>
        </w:tc>
      </w:tr>
    </w:tbl>
    <w:bookmarkStart w:name="z632" w:id="514"/>
    <w:p>
      <w:pPr>
        <w:spacing w:after="0"/>
        <w:ind w:left="0"/>
        <w:jc w:val="left"/>
      </w:pPr>
      <w:r>
        <w:rPr>
          <w:rFonts w:ascii="Times New Roman"/>
          <w:b/>
          <w:i w:val="false"/>
          <w:color w:val="000000"/>
        </w:rPr>
        <w:t xml:space="preserve"> 2020 жылға арналған Үмүткер ауылдық округінің бюджеті</w:t>
      </w:r>
    </w:p>
    <w:bookmarkEnd w:id="514"/>
    <w:p>
      <w:pPr>
        <w:spacing w:after="0"/>
        <w:ind w:left="0"/>
        <w:jc w:val="both"/>
      </w:pPr>
      <w:r>
        <w:rPr>
          <w:rFonts w:ascii="Times New Roman"/>
          <w:b w:val="false"/>
          <w:i w:val="false"/>
          <w:color w:val="ff0000"/>
          <w:sz w:val="28"/>
        </w:rPr>
        <w:t xml:space="preserve">
      Ескерту. 79- қосымша жаңа редакцияда - Қарағанды облысы Бұқар жырау аудандық мәслихатының 03.12.2020 </w:t>
      </w:r>
      <w:r>
        <w:rPr>
          <w:rFonts w:ascii="Times New Roman"/>
          <w:b w:val="false"/>
          <w:i w:val="false"/>
          <w:color w:val="ff0000"/>
          <w:sz w:val="28"/>
        </w:rPr>
        <w:t xml:space="preserve">№ 4 </w:t>
      </w:r>
      <w:r>
        <w:rPr>
          <w:rFonts w:ascii="Times New Roman"/>
          <w:b w:val="false"/>
          <w:i w:val="false"/>
          <w:color w:val="ff0000"/>
          <w:sz w:val="28"/>
        </w:rPr>
        <w:t>(01.01.2020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80 қосымша</w:t>
            </w:r>
          </w:p>
        </w:tc>
      </w:tr>
    </w:tbl>
    <w:bookmarkStart w:name="z634" w:id="515"/>
    <w:p>
      <w:pPr>
        <w:spacing w:after="0"/>
        <w:ind w:left="0"/>
        <w:jc w:val="left"/>
      </w:pPr>
      <w:r>
        <w:rPr>
          <w:rFonts w:ascii="Times New Roman"/>
          <w:b/>
          <w:i w:val="false"/>
          <w:color w:val="000000"/>
        </w:rPr>
        <w:t xml:space="preserve"> 2021 жылға арналған Үмүткер ауылдық округінің бюджеті</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81 қосымша</w:t>
            </w:r>
          </w:p>
        </w:tc>
      </w:tr>
    </w:tbl>
    <w:bookmarkStart w:name="z636" w:id="516"/>
    <w:p>
      <w:pPr>
        <w:spacing w:after="0"/>
        <w:ind w:left="0"/>
        <w:jc w:val="left"/>
      </w:pPr>
      <w:r>
        <w:rPr>
          <w:rFonts w:ascii="Times New Roman"/>
          <w:b/>
          <w:i w:val="false"/>
          <w:color w:val="000000"/>
        </w:rPr>
        <w:t xml:space="preserve"> 2022 жылға арналған Үмүткер ауылдық округінің бюджеті</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82 қосымша</w:t>
            </w:r>
          </w:p>
        </w:tc>
      </w:tr>
    </w:tbl>
    <w:bookmarkStart w:name="z638" w:id="517"/>
    <w:p>
      <w:pPr>
        <w:spacing w:after="0"/>
        <w:ind w:left="0"/>
        <w:jc w:val="left"/>
      </w:pPr>
      <w:r>
        <w:rPr>
          <w:rFonts w:ascii="Times New Roman"/>
          <w:b/>
          <w:i w:val="false"/>
          <w:color w:val="000000"/>
        </w:rPr>
        <w:t xml:space="preserve"> 2020 жылға арналған Центральный ауылдық округінің бюджеті</w:t>
      </w:r>
    </w:p>
    <w:bookmarkEnd w:id="517"/>
    <w:p>
      <w:pPr>
        <w:spacing w:after="0"/>
        <w:ind w:left="0"/>
        <w:jc w:val="both"/>
      </w:pPr>
      <w:r>
        <w:rPr>
          <w:rFonts w:ascii="Times New Roman"/>
          <w:b w:val="false"/>
          <w:i w:val="false"/>
          <w:color w:val="ff0000"/>
          <w:sz w:val="28"/>
        </w:rPr>
        <w:t xml:space="preserve">
      Ескерту. 82- қосымша жаңа редакцияда - Қарағанды облысы Бұқар жырау аудандық мәслихатының 03.12.2020 </w:t>
      </w:r>
      <w:r>
        <w:rPr>
          <w:rFonts w:ascii="Times New Roman"/>
          <w:b w:val="false"/>
          <w:i w:val="false"/>
          <w:color w:val="ff0000"/>
          <w:sz w:val="28"/>
        </w:rPr>
        <w:t xml:space="preserve">№ 4 </w:t>
      </w:r>
      <w:r>
        <w:rPr>
          <w:rFonts w:ascii="Times New Roman"/>
          <w:b w:val="false"/>
          <w:i w:val="false"/>
          <w:color w:val="ff0000"/>
          <w:sz w:val="28"/>
        </w:rPr>
        <w:t>(01.01.2020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1 753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1 753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83 қосымша</w:t>
            </w:r>
          </w:p>
        </w:tc>
      </w:tr>
    </w:tbl>
    <w:bookmarkStart w:name="z640" w:id="518"/>
    <w:p>
      <w:pPr>
        <w:spacing w:after="0"/>
        <w:ind w:left="0"/>
        <w:jc w:val="left"/>
      </w:pPr>
      <w:r>
        <w:rPr>
          <w:rFonts w:ascii="Times New Roman"/>
          <w:b/>
          <w:i w:val="false"/>
          <w:color w:val="000000"/>
        </w:rPr>
        <w:t xml:space="preserve"> 2021 жылға арналған Центральный ауылдық округінің бюджеті</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84 қосымша</w:t>
            </w:r>
          </w:p>
        </w:tc>
      </w:tr>
    </w:tbl>
    <w:bookmarkStart w:name="z642" w:id="519"/>
    <w:p>
      <w:pPr>
        <w:spacing w:after="0"/>
        <w:ind w:left="0"/>
        <w:jc w:val="left"/>
      </w:pPr>
      <w:r>
        <w:rPr>
          <w:rFonts w:ascii="Times New Roman"/>
          <w:b/>
          <w:i w:val="false"/>
          <w:color w:val="000000"/>
        </w:rPr>
        <w:t xml:space="preserve"> 2022 жылға арналған Центральный ауылдық округінің бюджеті</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85 қосымша</w:t>
            </w:r>
          </w:p>
        </w:tc>
      </w:tr>
    </w:tbl>
    <w:bookmarkStart w:name="z644" w:id="520"/>
    <w:p>
      <w:pPr>
        <w:spacing w:after="0"/>
        <w:ind w:left="0"/>
        <w:jc w:val="left"/>
      </w:pPr>
      <w:r>
        <w:rPr>
          <w:rFonts w:ascii="Times New Roman"/>
          <w:b/>
          <w:i w:val="false"/>
          <w:color w:val="000000"/>
        </w:rPr>
        <w:t xml:space="preserve"> 2020 жылға арналған Шешенқара ауылдық округінің бюджеті</w:t>
      </w:r>
    </w:p>
    <w:bookmarkEnd w:id="520"/>
    <w:p>
      <w:pPr>
        <w:spacing w:after="0"/>
        <w:ind w:left="0"/>
        <w:jc w:val="both"/>
      </w:pPr>
      <w:r>
        <w:rPr>
          <w:rFonts w:ascii="Times New Roman"/>
          <w:b w:val="false"/>
          <w:i w:val="false"/>
          <w:color w:val="ff0000"/>
          <w:sz w:val="28"/>
        </w:rPr>
        <w:t xml:space="preserve">
      Ескерту. 85- қосымша жаңа редакцияда - Қарағанды облысы Бұқар жырау аудандық мәслихатының 03.12.2020 </w:t>
      </w:r>
      <w:r>
        <w:rPr>
          <w:rFonts w:ascii="Times New Roman"/>
          <w:b w:val="false"/>
          <w:i w:val="false"/>
          <w:color w:val="ff0000"/>
          <w:sz w:val="28"/>
        </w:rPr>
        <w:t xml:space="preserve">№ 4 </w:t>
      </w:r>
      <w:r>
        <w:rPr>
          <w:rFonts w:ascii="Times New Roman"/>
          <w:b w:val="false"/>
          <w:i w:val="false"/>
          <w:color w:val="ff0000"/>
          <w:sz w:val="28"/>
        </w:rPr>
        <w:t>(01.01.2020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86 қосымша</w:t>
            </w:r>
          </w:p>
        </w:tc>
      </w:tr>
    </w:tbl>
    <w:bookmarkStart w:name="z646" w:id="521"/>
    <w:p>
      <w:pPr>
        <w:spacing w:after="0"/>
        <w:ind w:left="0"/>
        <w:jc w:val="left"/>
      </w:pPr>
      <w:r>
        <w:rPr>
          <w:rFonts w:ascii="Times New Roman"/>
          <w:b/>
          <w:i w:val="false"/>
          <w:color w:val="000000"/>
        </w:rPr>
        <w:t xml:space="preserve"> 2021 жылға арналған Шешенқара ауылдық округінің бюджеті</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87 қосымша</w:t>
            </w:r>
          </w:p>
        </w:tc>
      </w:tr>
    </w:tbl>
    <w:bookmarkStart w:name="z648" w:id="522"/>
    <w:p>
      <w:pPr>
        <w:spacing w:after="0"/>
        <w:ind w:left="0"/>
        <w:jc w:val="left"/>
      </w:pPr>
      <w:r>
        <w:rPr>
          <w:rFonts w:ascii="Times New Roman"/>
          <w:b/>
          <w:i w:val="false"/>
          <w:color w:val="000000"/>
        </w:rPr>
        <w:t xml:space="preserve"> 2022 жылға арналған Шешенқара ауылдық округінің бюджеті</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88 қосымша</w:t>
            </w:r>
          </w:p>
        </w:tc>
      </w:tr>
    </w:tbl>
    <w:bookmarkStart w:name="z650" w:id="523"/>
    <w:p>
      <w:pPr>
        <w:spacing w:after="0"/>
        <w:ind w:left="0"/>
        <w:jc w:val="left"/>
      </w:pPr>
      <w:r>
        <w:rPr>
          <w:rFonts w:ascii="Times New Roman"/>
          <w:b/>
          <w:i w:val="false"/>
          <w:color w:val="000000"/>
        </w:rPr>
        <w:t xml:space="preserve"> 2020 жылға арналған аудандық бюджетті атқару барысында секвестрлеуге жатпайтын аудандық бюджеттік бағдарламаларының тізбесі</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