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53d0" w14:textId="f785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44 сессиясының 2020 жылғы 14 қаңтардағы № 4 "2020-2022 жылдарға арналған ауданның ауылдары, кенттері,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2020 жылғы 22 сәуірдегі № 4 шешімі. Қарағанды облысының Әділет департаментінде 2020 жылғы 29 сәуірде № 5813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44 сессиясының 2020 жылғы 14 қаңтардағы №4 "2020-2022 жылдарға арналған ауданның ауылдары, кенттері,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№5686 болып тіркелген, Қазақстан Республикасы нормативтік құқықтық актілерінің эталондық бақылау банкінде электрондық түрде 2020 жылы 23 қаңтарда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246 916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18 892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228 024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251 206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4 290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144 445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138 852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7 810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131 042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143 852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5 000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91 263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87 355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9 860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77 495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88 983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1 628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60 395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192 902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9 100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183 802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194 129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1 227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88 418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45 836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4 955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40 881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47 108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1 272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36 175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Керней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31 081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1 742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29 339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31 382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27 776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42 669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2 900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39 769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46 297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3 628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29 156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72 691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1 110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71 581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73 258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567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62 219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64 262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3 211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60 701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64 965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703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46 931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102 205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11 303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90 902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107 025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4 820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73 498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19 223 мың теңге, оның ішінде: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426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537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18 260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19 223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15 527 мың теңге.";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19 696 мың теңге, оның ішінде: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443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478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18 775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19 696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17 677 мың теңге.";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23 320 мың теңге, оның ішінде: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426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343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22 551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23 320 мың теңге;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20 949 мың теңге.";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21 306 мың теңге, оның ішінде: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1 157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1 591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18 558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21 306 мың теңге;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17 968 мың теңге.";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2020-2022 жылдарға арналған Қызылқаиың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28 468 мың теңге, оның ішінде: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1 240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27 228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28 468 мың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25 447 мың теңге.";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2020-2022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24 770 мың теңге, оның ішінде: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1 850 мың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22 920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24 770 мың теңге;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21 760 мың теңге.";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2020-2022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23 611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409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244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22 958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23 611 мың теңге;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15 215 мың теңге.";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2020-2022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28 186 мың теңге, оның ішінде: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831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340 мың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27 015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28 186 мың теңге;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22 549 мың теңге.";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2020-2022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31 902 мың теңге, оның ішінде: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1 398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2 774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27 730 мың теңге;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31 902 мың теңге;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26 091 мың теңге.";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2020-2022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23 055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747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615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21 693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23 055 мың теңге;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19 522 мың теңге.";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2020-2022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22 815 мың теңге, оның ішінде: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930 мың теңге;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449 мың теңге;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21 436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22 815 мың теңге;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18 788 мың теңге.";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2020-2022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36 007 мың теңге, оның ішінде: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764 мың теңге;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35 243 мың теңге;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36 007 мың теңге;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30 678 мың теңге.";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2020-2022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33 727 мың теңге, оның ішінде: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2 361 мың теңге;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2 290 мың теңге;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29 076 мың теңге;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33 727 мың теңге;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25 603 мың теңге.";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2020-2022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81 565 мың теңге, оның ішінде: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2 257 мың теңге;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79 308 мың теңге;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81 565 мың теңге;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–59 925 мың теңге.";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2020-2022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17 913 мың теңге, оның ішінде: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206 мың теңге;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123 мың теңге;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17 584 мың теңге;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17 913 мың теңге;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16 295 мың теңге.";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2020-2022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22 083 мың теңге, оның ішінде: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3 420 мың теңге;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526 мың теңге;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18 137 мың теңге;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22 083 мың теңге;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13 749 мың теңге.";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2020-2022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25 150 мың теңге, оның ішінде: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690 мың теңге;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2 172 мың теңге;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22 288 мың теңге;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25 150 мың теңге;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21 413 мың теңге.";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2020-2022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27 379 мың теңге, оның ішінде: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3 069 мың теңге;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1 753 мың теңге;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22 557 мың теңге;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27 379 мың теңге;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21 410 мың теңге.";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2020-2022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23 289 мың теңге, оның ішінде: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706 мың теңге;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490 мың теңге;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22 093 мың теңге;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23 289 мың теңге;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17 643 мың теңге.";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05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Ботақара кенті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08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Ғабиден Мұстафин кенті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511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Қушоқы кенті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514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Доскей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517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Көкпекті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520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Керней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523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Петровка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526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Баймырза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529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Ростов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532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Үштөбе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535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538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Ақөре ауылының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541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Ақбел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544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Белағаш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47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Қызылқайың ауылдық округінің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550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Ботақара ауылының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553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Бұқар жырау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556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Гагарин ауылдық округінің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559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Қаражар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562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Қарақұдық ауылының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565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Жанаталап ауылының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568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Тұзды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571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Жаңаөзен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574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Самарканд ауылдық округінің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577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Суықсу ауылының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580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Тоғызқұдық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79 қосымша</w:t>
            </w:r>
          </w:p>
        </w:tc>
      </w:tr>
    </w:tbl>
    <w:bookmarkStart w:name="z583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Үмүткер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82 қосымша</w:t>
            </w:r>
          </w:p>
        </w:tc>
      </w:tr>
    </w:tbl>
    <w:bookmarkStart w:name="z586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Центральный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 қосымша</w:t>
            </w:r>
          </w:p>
        </w:tc>
      </w:tr>
    </w:tbl>
    <w:bookmarkStart w:name="z589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Шешенқара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