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c41f" w14:textId="0f4c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44 сессиясының 2020 жылғы 14 қаңтардағы № 4 "2020-2022 жылдарға арналған ауданның ауылдары, кенттері,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2020 жылғы 30 шілдедегі № 5 шешімі. Қарағанды облысының Әділет департаментінде 2020 жылғы 11 тамызда № 6008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44 сессиясының 2020 жылғы 14 қаңтардағы №4 "2020-2022 жылдарға арналған ауданның ауылдары, кенттері,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№5686 болып тіркелген, Қазақстан Республикасы нормативтік құқықтық актілерінің эталондық бақылау банкінде электрондық түрде 2020 жылы 23 қаңтарда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Ботақара кенті бюджеті 1, 2 және 3 қосымшаларға сәйкес, оның ішінде 2020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247 287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18 892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228 395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251 577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4 290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144 445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Ғабиден Мұстафин кенті бюджеті 4, 5 және 6 қосымшаларға сәйкес, оның ішінде 2020 жылға келесі көлемдерде бекітілсін: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145 338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7 810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137 528 мың теңге;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150 338 мың теңге;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5 000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91 263 мың теңге.";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Қушоқы кенті бюджеті 7, 8 және 9 қосымшаларға сәйкес, оның ішінде 2020 жылға келесі көлемдерде бекітілсін: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158 438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49 860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108 578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161 232 мың теңге;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2 794 мың теңге;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60 395 мың теңге.";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Доскей ауылдық округінің бюджеті 10, 11 және 12 қосымшаларға сәйкес, оның ішінде 2020 жылға келесі көлемдерде бекітілсін: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322 832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9 100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313 732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324 059 мың теңге;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1 227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88 418 мың теңге.";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Көкпекті ауылдық округінің бюджеті 13, 14 және 15 қосымшаларға сәйкес, оның ішінде 2020 жылға келесі көлемдерде бекітілсін: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57 911 мың теңге, оның ішінде: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5 331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52 580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59 183 мың теңге;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1 272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36 175 мың теңге.";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Керней ауылдық округінің бюджеті 16, 17 және 18 қосымшаларға сәйкес, оның ішінде 2020 жылға келесі көлемдерде бекітілсін: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39 516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1 742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37 774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39 817 мың теңге; 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301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27 776 мың теңге.";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Петровка ауылдық округінің бюджеті 19, 20 және 21 қосымшаларға сәйкес, оның ішінде 2020 жылға келесі көлемдерде бекітілсін: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51 491 мың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2 900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48 591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55 119 мың теңге; 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3 628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29 156 мың теңге.";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Баймырза ауылдық округінің бюджеті 22, 23 және 24 қосымшаларға сәйкес, оның ішінде 2020 жылға келесі көлемдерде бекітілсін: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79 520 мың теңге, оның ішінде: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1 110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78 410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80 087 мың теңге; 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567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62 219 мың теңге.";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Ростов ауылдық округінің бюджеті 25, 26 және 27 қосымшаларға сәйкес, оның ішінде 2020 жылға келесі көлемдерде бекітілсін: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73 501 мың теңге, оның ішінде: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3 211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69 940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74 204 мың теңге; 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703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46 931 мың теңге.";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Үштөбе ауылдық округінің бюджеті 28, 29 және 30 қосымшаларға сәйкес, оның ішінде 2020 жылға келесі көлемдерде бекітілсін: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128 701 мың теңге, оның ішінде: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13 303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115 398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133 521 мың теңге; 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4 820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73 498 мың теңге.";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2020-2022 жылдарға арналған Ақтөбе ауылдық округінің бюджеті 31, 32 және 33 қосымшаларға сәйкес, оның ішінде 2020 жылға келесі көлемдерде бекітілсін: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24 039 мың теңге, оның ішінде: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426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537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23 076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24 039 мың теңге; 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15 527 мың теңге.";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2020-2022 жылдарға арналған Ақөре ауылының бюджеті 34, 35 және 36 қосымшаларға сәйкес, оның ішінде 2020 жылға келесі көлемдерде бекітілсін: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25 811 мың теңге, оның ішінде: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443 мың теңге;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478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24 890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25 811 мың теңге; 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17 677 мың теңге.";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2020-2022 жылдарға арналған Ақбел ауылдық округінің бюджеті 37, 38 және 39 қосымшаларға сәйкес, оның ішінде 2020 жылға келесі көлемдерде бекітілсін: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27 954 мың теңге, оның ішінде: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426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343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27 185 мың теңге;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27 954 мың теңге; 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20 949 мың теңге.";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2020-2022 жылдарға арналған Белағаш ауылдық округінің бюджеті 40, 41 және 42 қосымшаларға сәйкес, оның ішінде 2020 жылға келесі көлемдерде бекітілсін: 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25 878 мың теңге, оның ішінде: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1 157 мың теңге;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1 591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23 130 мың теңге;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25 878 мың теңге; 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17 968 мың теңге.";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2020-2022 жылдарға арналған Қызылқаиың ауылдық округінің бюджеті 43, 44 және 45 қосымшаларға сәйкес, оның ішінде 2020 жылға келесі көлемдерде бекітілсін: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35 427 мың теңге, оның ішінде: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1 240 мың теңге;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34 187 мың теңге;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35 427 мың теңге; 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25 447 мың теңге.";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2020-2022 жылдарға арналған Ботақара ауылының бюджеті 46, 47 және 48 қосымшаларға сәйкес, оның ішінде 2020 жылға келесі көлемдерде бекітілсін: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30 522 мың теңге, оның ішінде: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1 850 мың теңге;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761 мың теңге;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27 911 мың теңге;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30 522 мың теңге; 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21 760 мың теңге.";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2020-2022 жылдарға арналған Бұқар жырау ауылдық округінің бюджеті 49, 50 және 51 қосымшаларға сәйкес, оның ішінде 2020 жылға келесі көлемдерде бекітілсін: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29 859 мың теңге, оның ішінде: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409 мың теңге;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244 мың теңге;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29 206 мың теңге;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29 859 мың теңге; 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15 215 мың теңге.";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2020-2022 жылдарға арналған Гагарина ауылдық округінің бюджеті 52, 53 және 54 қосымшаларға сәйкес, оның ішінде 2020 жылға келесі көлемдерде бекітілсін: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33 456 мың теңге, оның ішінде: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831 мың теңге;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340 мың теңге;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32 285 мың теңге;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33 456 мың теңге; 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22 549 мың теңге.";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2020-2022 жылдарға арналған Қаражар ауылдық округінің бюджеті 55, 56 және 57 қосымшаларға сәйкес, оның ішінде 2020 жылға келесі көлемдерде бекітілсін: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38 739 мың теңге, оның ішінде: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1 398 мың теңге;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2 989 мың теңге;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34 352 мың теңге;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38 739 мың теңге; 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26 091 мың теңге.";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2020-2022 жылдарға арналған Қарақұдық ауылының бюджеті 58, 59 және 60 қосымшаларға сәйкес, оның ішінде 2020 жылға келесі көлемдерде бекітілсін: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30 196 мың теңге, оның ішінде: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747 мың теңге;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615 мың теңге;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28 834 мың теңге;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30 196 мың теңге; 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19 522 мың теңге.";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2020-2022 жылдарға арналған Жаңаталап ауылының бюджеті 61, 62 және 63 қосымшаларға сәйкес, оның ішінде 2020 жылға келесі көлемдерде бекітілсін: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34 274 мың теңге, оның ішінде: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930 мың теңге;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449 мың теңге;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32 895 мың теңге;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34 274 мың теңге; 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18 788 мың теңге.";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2020-2022 жылдарға арналған Тұзды ауылдық округінің бюджеті 64, 65 және 66 қосымшаларға сәйкес, оның ішінде 2020 жылға келесі көлемдерде бекітілсін: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47 051 мың теңге, оның ішінде: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764 мың теңге;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330 мың теңге;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45 957 мың теңге;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47 051 мың теңге; 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30 678 мың теңге.";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2020-2022 жылдарға арналған Жанаөзен ауылдық округінің бюджеті 67, 68 және 69 қосымшаларға сәйкес, оның ішінде 2020 жылға келесі көлемдерде бекітілсін: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41 119 мың теңге, оның ішінде: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2 361 мың теңге;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2 290 мың теңге;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36 468 мың теңге;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41 119 мың теңге; 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25 603 мың теңге.";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2020-2022 жылдарға арналған Самарқанд ауылдық округінің бюджеті 70, 71 және 72 қосымшаларға сәйкес, оның ішінде 2020 жылға келесі көлемдерде бекітілсін: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87 871 мың теңге, оның ішінде: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2 257 мың теңге;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85 614 мың теңге;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87 871 мың теңге; 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59 925 мың теңге.";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 xml:space="preserve">25-тармақ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2020-2022 жылдарға арналған Суықсу ауылының бюджеті 73, 74 және 75 қосымшаларға сәйкес, оның ішінде 2020 жылға келесі көлемдерде бекітілсін: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21 192 мың теңге, оның ішінде: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206 мың теңге;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123 мың теңге;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20 863 мың теңге;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21 192 мың теңге; 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16 295 мың теңге.";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2020-2022 жылдарға арналған Тоғызқұдық ауылдық округінің бюджеті 76, 77 және 78 қосымшаларға сәйкес, оның ішінде 2020 жылға келесі көлемдерде бекітілсін: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27 911 мың теңге, оның ішінде: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3 420 мың теңге;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526 мың теңге;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23 965 мың теңге;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27 911 мың теңге; 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13 749 мың теңге.";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2020-2022 жылдарға арналған Үміткер ауылдық округінің бюджеті 79, 80 және 81 қосымшаларға сәйкес, оның ішінде 2020 жылға келесі көлемдерде бекітілсін: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32 829 мың теңге, оның ішінде: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690 мың теңге;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2 172 мың теңге;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29 967 мың теңге;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32 829 мың теңге; 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21 413 мың теңге.";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28-тармақ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2020-2022 жылдарға арналған Центральный ауылдық округінің бюджеті 82, 83 және 84 қосымшаларға сәйкес, оның ішінде 2020 жылға келесі көлемдерде бекітілсін: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35 030 мың теңге, оның ішінде: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3 069 мың теңге;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1 753 мың теңге;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30 208 мың теңге;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35 030 мың теңге; 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21 410 мың теңге.";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2020-2022 жылдарға арналған Шешенқара ауылдық округінің бюджеті 85, 86 және 87 қосымшаларға сәйкес, оның ішінде 2020 жылға келесі көлемдерде бекітілсін: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30 709 мың теңге, оның ішінде: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2 206 мың теңге;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490 мың теңге;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28 013 мың теңге;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30 709 мың теңге; 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17 643 мың теңге.";</w:t>
      </w:r>
    </w:p>
    <w:bookmarkEnd w:id="494"/>
    <w:bookmarkStart w:name="z49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29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495"/>
    <w:bookmarkStart w:name="z50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4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Артыкбаева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513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Ботақара кенті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247 287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228 395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228 395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шілдедегі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524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Ғабиден Мұстафин кенті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145 338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шілдедегі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535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Қушоқы кенті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158 438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шілдедегі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4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546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Доскей ауылдық округінің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322 832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313 732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313 732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шілдедегі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5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557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Көкпекті ауылдық округінің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шілдедегі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6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568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Керней ауылдық округінің бюджеті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шілдедегі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579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Петровка ауылдық округінің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шілдедегі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590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Баймырза ауылдық округінің бюджеті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шілдедегі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601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Ростов ауылдық округінің бюджеті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шілдедегі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612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Үштөбе ауылдық округінің бюджеті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шілдедегі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623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Ақтөбе ауылдық округінің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шілдедегі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634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Ақөре ауылының бюджеті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шілдедегі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645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Ақбел ауылдық округінің бюджеті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шілдедегі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14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656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Белағаш ауылдық округінің бюджеті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шілдедегі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15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667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Қызылқайың ауылдық округінің бюджеті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шілдедегі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16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678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Ботақара ауылының бюджеті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шілдедегі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 қосымша</w:t>
            </w:r>
          </w:p>
        </w:tc>
      </w:tr>
    </w:tbl>
    <w:bookmarkStart w:name="z689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Бұқар жырау ауылдық округінің бюджеті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шілдедегі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18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 қосымша</w:t>
            </w:r>
          </w:p>
        </w:tc>
      </w:tr>
    </w:tbl>
    <w:bookmarkStart w:name="z700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Гагарин ауылдық округінің бюджеті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шілдедегі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19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 қосымша</w:t>
            </w:r>
          </w:p>
        </w:tc>
      </w:tr>
    </w:tbl>
    <w:bookmarkStart w:name="z711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Қаражар ауылдық округінің бюджеті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шілдедегі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20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58 қосымша</w:t>
            </w:r>
          </w:p>
        </w:tc>
      </w:tr>
    </w:tbl>
    <w:bookmarkStart w:name="z722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Қарақұдық ауылының бюджеті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шілдедегі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 қосымша</w:t>
            </w:r>
          </w:p>
        </w:tc>
      </w:tr>
    </w:tbl>
    <w:bookmarkStart w:name="z733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Жанаталап ауылының бюджеті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 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шілдедегі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64 қосымша</w:t>
            </w:r>
          </w:p>
        </w:tc>
      </w:tr>
    </w:tbl>
    <w:bookmarkStart w:name="z744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Тұзды ауылдық округінің бюджеті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 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шілдедегі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67 қосымша</w:t>
            </w:r>
          </w:p>
        </w:tc>
      </w:tr>
    </w:tbl>
    <w:bookmarkStart w:name="z755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Жаңаөзен ауылдық округінің бюджеті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шілдедегі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24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70 қосымша</w:t>
            </w:r>
          </w:p>
        </w:tc>
      </w:tr>
    </w:tbl>
    <w:bookmarkStart w:name="z766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Самарканд ауылдық округінің бюджеті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85 614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85 614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шілдедегі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25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73 қосымша</w:t>
            </w:r>
          </w:p>
        </w:tc>
      </w:tr>
    </w:tbl>
    <w:bookmarkStart w:name="z777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Суықсу ауылының бюджеті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шілдедегі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26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76 қосымша</w:t>
            </w:r>
          </w:p>
        </w:tc>
      </w:tr>
    </w:tbl>
    <w:bookmarkStart w:name="z788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Тоғызқұдық ауылдық округінің бюджеті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шілдедегі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27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79 қосымша</w:t>
            </w:r>
          </w:p>
        </w:tc>
      </w:tr>
    </w:tbl>
    <w:bookmarkStart w:name="z799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Үмүткер ауылдық округінің бюджеті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шілдедегі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28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82 қосымша</w:t>
            </w:r>
          </w:p>
        </w:tc>
      </w:tr>
    </w:tbl>
    <w:bookmarkStart w:name="z810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Центральный ауылдық округінің бюджеті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1 753 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1 753 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шілдедегі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29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қаңтардағы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85 қосымша</w:t>
            </w:r>
          </w:p>
        </w:tc>
      </w:tr>
    </w:tbl>
    <w:bookmarkStart w:name="z821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Шешенқара ауылдық округінің бюджеті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