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099d" w14:textId="8320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2019 жылғы 31 желтоқсандағы № 49/337 "2020-2022 жылдарға арналған кенттер және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2020 жылғы 23 маусымдағы № 54/374 шешімі. Қарағанды облысының Әділет департаментінде 2020 жылғы 1 шілдеде № 5918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2019 жылғы 31 желтоқсандағы № 49/337 "2020-2022 жылдарға арналған кенттер және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5672 болып тіркелген, Қазақстан Республикасының нормативтік құқықтық актілерінің эталондық бақылау банкінде электрондық түрде 2020 жылдың 20 қаңтарында жарияланған),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Жаңаарқа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573 860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42 262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531 598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840 835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266 975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266 975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266 969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2020-2022 жылдарға арналған Ақтау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бекітілсін":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18 657 мың теңге: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158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18 499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23 657 мың теңге;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5000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5000 мың теңге: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5000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2020-2022 жылдарға арналған Ералиев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34 181 мың теңге: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33 971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94 648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60 467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60 467 мың теңге: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60 000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467 мың теңге.";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2020-2022 жылдарға арналған Талдыбұлақ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бекітілсін":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33 321 мың теңге: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183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33 138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135 468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102 147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102 147 мың теңге: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101 517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630 мың теңге.";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 №49/337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Жаңаарқа кентінің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маусымдағы №54/374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 №49/337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Ақтау ауылдық округінің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маусымдағы №54/374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 №49/337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8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Ералиев ауылдық округінің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маусымдағы №54/374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 №49/337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8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Талдыбұлақ ауылдық округінің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маусымдағы №54/374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 №49/337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44 қосымша</w:t>
            </w:r>
          </w:p>
        </w:tc>
      </w:tr>
    </w:tbl>
    <w:bookmarkStart w:name="z9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кенттер және ауылдық округтердің бюджетті орындау барысында секвестрлеуге жатпайтын бюджеттік бағдарламалардың тізбесі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маусымдағы №54/374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 №49/337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45 қосымша</w:t>
            </w:r>
          </w:p>
        </w:tc>
      </w:tr>
    </w:tbl>
    <w:bookmarkStart w:name="z9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аудандық бюджеттен төменгі тұрған бюджеттерге берілетін нысаналы ағымдағы трансферттер мен несиелер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