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d3ee" w14:textId="19bd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қорғаныс істері жөніндегі бөлімінің шақыру учаскесіне 2004 жылы туған ер жынысты азаматтарды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ауданының әкімінің 2020 жылғы 2 қарашадағы № 1 шешімі. Қарағанды облысының Әділет департаментінде 2020 жылғы 9 қарашада № 6072 болып тіркелді. Күші жойылды - Қарағанды облысы Жаңаарқа ауданының әкімінің 2020 жылғы 21 желтоқсандағы № 3 шешімімен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ауданының әкімінің 21.12.2020 № 3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Жаңаарқа ауданының қорғаныс істері жөніндегі бөлімінің шақыру учаскесіне 2004 жылы туған азаматтарды тіркеуді өткізу, оларды әскери есепке алу, олардың санын, жалпы білім деңгейі мен мамандығының дәрежелерін белгілеу, шақырылушылардың дене шынықтыру дайындығының деңгейін анықтау мақсатында, Жаңаарқа ауданының әкімі ШЕШТІ:</w:t>
      </w:r>
    </w:p>
    <w:bookmarkEnd w:id="0"/>
    <w:bookmarkStart w:name="z5" w:id="1"/>
    <w:p>
      <w:pPr>
        <w:spacing w:after="0"/>
        <w:ind w:left="0"/>
        <w:jc w:val="both"/>
      </w:pPr>
      <w:r>
        <w:rPr>
          <w:rFonts w:ascii="Times New Roman"/>
          <w:b w:val="false"/>
          <w:i w:val="false"/>
          <w:color w:val="000000"/>
          <w:sz w:val="28"/>
        </w:rPr>
        <w:t>
      1. Жаңаарқа ауданының қорғаныс істері жөніндегі бөлімінің шақыру учаскесіне 2004 жылы туған ер жынысты азаматтарды тіркеу, 2021 жылдың қаңтарынан наурызына дейін ұйымдастырылсын.</w:t>
      </w:r>
    </w:p>
    <w:bookmarkEnd w:id="1"/>
    <w:bookmarkStart w:name="z6" w:id="2"/>
    <w:p>
      <w:pPr>
        <w:spacing w:after="0"/>
        <w:ind w:left="0"/>
        <w:jc w:val="both"/>
      </w:pPr>
      <w:r>
        <w:rPr>
          <w:rFonts w:ascii="Times New Roman"/>
          <w:b w:val="false"/>
          <w:i w:val="false"/>
          <w:color w:val="000000"/>
          <w:sz w:val="28"/>
        </w:rPr>
        <w:t>
      2. Жаңаарқа ауданының ауылдық округтар және кент әкімдері жасөспірімдердің Жаңаарқа ауданының қорғаныс істері жөніндегі бөлімінің шақыру комиссиясына ұйымдастырған түрде және міндетті келуін қамтамасыз етсін.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