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c0b63" w14:textId="48c0b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аудандық мәслихатының 2019 жылғы 31 желтоқсандағы № 49/337 "2020-2022 жылдарға арналған кенттер және ауылдық округтердің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аудандық мәслихатының 2020 жылғы 16 қарашадағы № 63/509 шешімі. Қарағанды облысының Әділет департаментінде 2020 жылғы 23 қарашада № 6095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Жаңаарқа аудандық мәслихатының 2019 жылғы 31 желтоқсандағы №49/337 "2020-2022 жылдарға арналған кенттер және ауылдық округтердің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№5672 болып тіркелген, Қазақстан Республикасының нормативтік құқықтық актілерінің эталондық бақылау банкінде электрондық түрде 2020 жылдың 20 қаңтарында жарияланған),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Жаңаарқа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бекітілсін":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618 815 мың теңге: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42 262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576 553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868 387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алу 249 572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249 572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249 566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 мың теңге.";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2020-2022 жылдарға арналған Ақтау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бекітілсін":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24 948 мың теңге: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658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24 290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29 413 мың теңге;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алу 4465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4465 мың теңге: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4465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2020-2022 жылдарға арналған Бидайық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бекітілсін":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39 808 мың теңге: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496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39 312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44 338 мың теңге; 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алу 4530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4530 мың теңге: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4530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8 тармақ келесі редакцияда мазмұндалсын: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2020-2022 жылдарға арналған Ералиев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бекітілсін":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48 120 мың теңге: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610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47 510 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108 587 мың теңге;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алу 60 467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60 467 мың теңге: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60 000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467 мың теңге.";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2020-2022 жылдарға арналған Қызылжар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бекітілсін":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42 340 мың теңге: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260 мың теңге;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500 мың теңге;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41 580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42 340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теңге: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алу 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мың теңге: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мың теңге;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мың теңге;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теңге.";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2020-2022 жылдарға арналған Сейфуллин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бекітілсін":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32 816 мың теңге: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357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32 459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81 316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теңге: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алу 48 500 мың теңге;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48 500 мың теңге: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48 500 мың теңге;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теңге.";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2020-2022 жылдарға арналған Талдыбұлақ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бекітілсін":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39 549 мың теңге: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183 мың теңге;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630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38 736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124 949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мың теңге;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мың теңге;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алу 85 400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85 400 мың теңге: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85 400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теңге.";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2020-2022 жылдарға арналған Түгіскен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бекітілсін":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56 045 мың теңге: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1 130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54 915 мың теңге;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96 045 мың теңге;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теңге: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мың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алу 40 000 мың теңге;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40 000 мың теңге: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40 000 мың теңге;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теңге.";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1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Жаңаарқа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 №49/337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150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Жаңаарқа кентінің бюджеті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 №49/337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153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Ақтау ауылдық округінің бюджеті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 №49/337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bookmarkStart w:name="z156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Бидайық ауылдық округінің бюджеті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 №49/337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bookmarkStart w:name="z159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Ералиев ауылдық округінің бюджеті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 №49/337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bookmarkStart w:name="z162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Қызылжар кентінің бюджеті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 №49/337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bookmarkStart w:name="z165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Сейфуллин ауылдық округінің бюджеті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 №49/337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 қосымша</w:t>
            </w:r>
          </w:p>
        </w:tc>
      </w:tr>
    </w:tbl>
    <w:bookmarkStart w:name="z168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Талдыбұлақ ауылдық округінің бюджеті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 №49/337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 қосымша</w:t>
            </w:r>
          </w:p>
        </w:tc>
      </w:tr>
    </w:tbl>
    <w:bookmarkStart w:name="z171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Түгіскен ауылдық округінің бюджеті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 №49/337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44 қосымша</w:t>
            </w:r>
          </w:p>
        </w:tc>
      </w:tr>
    </w:tbl>
    <w:bookmarkStart w:name="z174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кенттер және ауылдық округтердің бюджетті орындау барысында секвестрлеуге жатпайтын бюджеттік бағдарламалардың тізбесі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 №49/337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45 қосымша</w:t>
            </w:r>
          </w:p>
        </w:tc>
      </w:tr>
    </w:tbl>
    <w:bookmarkStart w:name="z177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аудандық бюджеттен төменгі тұрған бюджеттерге берілетін нысаналы ағымдағы трансферттер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