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6298" w14:textId="1e2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 Мәжілісіне және мәслихаттар депутаттығына сайлау кезеңінде үгіттік баспа материалдарын орналастыру орындарын, сайлаушылармен кездесу үшін үй - жайларды анықтау туралы" Жаңаарқа ауданы әкімдігінің 2011 жылғы 22 қарашадағы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23 қарашадағы № 129/01 қаулысы. Қарағанды облысының Әділет департаментінде 2020 жылғы 27 қарашада № 6107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2011 жылғы 22 қарашадағы № 323 "Қазақстан Республикасының Парламент Мәжілісіне және мәслихаттар депутаттығына сайлау кезеңінде үгіттік баспа материалдарын орналастыру орындарын, сайлаушылармен кездесу үшін үй - жайларды анықтау туралы" (нормативтік құқықтық актілерді мемлекеттік тіркеу Тізілімінде № 8-12-118 болып тіркелген, 2011 жылғы 24 желтоқсандағы № 56-57 (9475)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А.Қ. Әбдіғожинге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 қаулысына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кандидаттардың сайлаушылармен кездесуіне арналған үй-жайлардың мекенжайлары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806"/>
        <w:gridCol w:w="8095"/>
        <w:gridCol w:w="1924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мекенжайы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орны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"Бименде Амалбеков атындағы жалпы орта білім беретін мектебі базасындағы "Тірек мектебі (ресурстық орталық)" коммуналдық мемлекеттік мекемесінің акт залы, А.Оспанова көшесі, 43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40 лет Победы көшесі, 22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Достық көшесі, 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Жеңіс көшесі, 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Саябақ көшесі, 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Мектеп көшесі 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Орталық көшесі, 13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Достық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Бейбітшілік көшесі, 46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Жеңіс көшесі, 15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Төлебай сал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Ы.Жумабеков атындағы көшесі, 49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акт залы, Тәуелсіздік көшесі, 1а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Бәйтерек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 қаулысына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263"/>
        <w:gridCol w:w="8725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ғимараты алдындағы ақпараттық қалқан, Тәуелсіздік даңғылы, 22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кафесі жанындағы жарнамалық қалқан, Абай көшесі, 75 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бекетінің алдындағы жарнамалық қалқан, С.Сейфуллин даңғылы, 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"Ғ. Жарылғапов атындағы аграрлық колледжі" коммуналдық мемлекеттік мекемесінің жанындағы ақпараттық қалқан, Жамбыл көшесі, 18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дүкенінің жанындағы ақпараттық қалқан, С.Сейфуллин даңғылы, 35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Фельдшерлік-акушерлік пунктінің ғимаратының жанындағы ақпараттық қалқан, 40 лет Победы көшесі, 7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Достық көшесі, 11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Бәйтерек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Жеңіс көшесі, 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М.Жумажанов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дүкенінің жанындағы жарнамалық қалқан, С.Сейфуллин көшесі,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Достық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қалқан,Жеңіс көшесі, 15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Орталық көшесі, 13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А.Апиеваның дүкенінің жанындағы жарнамалық қалқан, Достық көшесі, 5/1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ақпараттық қалқан, Ы.Жумабеков көшесі, 49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Төлебай сал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ақпараттық қалқан, Мектеп көшесі,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Саябақ көшесі,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